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0CD4" w14:textId="77777777" w:rsidR="00B14299" w:rsidRDefault="000873DE">
      <w:pPr>
        <w:pStyle w:val="Heading1"/>
      </w:pPr>
      <w:r>
        <w:t>CARE Family &amp; Children Services Inc.</w:t>
      </w:r>
    </w:p>
    <w:p w14:paraId="24A2CE6D" w14:textId="77777777" w:rsidR="00B14299" w:rsidRDefault="000873DE">
      <w:pPr>
        <w:pStyle w:val="Heading2"/>
      </w:pPr>
      <w:r>
        <w:t>Procedural Reporting &amp; Compliance</w:t>
      </w:r>
    </w:p>
    <w:p w14:paraId="14D5E1EC" w14:textId="77777777" w:rsidR="00B14299" w:rsidRDefault="000873DE">
      <w:r>
        <w:t>Initial &amp; Annual Review Package – 2025</w:t>
      </w:r>
    </w:p>
    <w:p w14:paraId="6C48E8A8" w14:textId="77777777" w:rsidR="00B14299" w:rsidRDefault="000873DE">
      <w:r>
        <w:t>------------------------------------------------------------------------------------------</w:t>
      </w:r>
    </w:p>
    <w:p w14:paraId="129E56C1" w14:textId="77777777" w:rsidR="00B14299" w:rsidRDefault="000873DE">
      <w:r>
        <w:t>TABLE OF CONTENTS</w:t>
      </w:r>
    </w:p>
    <w:p w14:paraId="568BC5EE" w14:textId="77777777" w:rsidR="00B14299" w:rsidRDefault="000873DE">
      <w:r>
        <w:t>------------------------------------------------------------------------------------------</w:t>
      </w:r>
    </w:p>
    <w:p w14:paraId="4B35172C" w14:textId="77777777" w:rsidR="00B14299" w:rsidRDefault="000873DE">
      <w:r>
        <w:t>Procedural Reporting &amp; Compliance</w:t>
      </w:r>
      <w:proofErr w:type="gramStart"/>
      <w:r>
        <w:t>:  Initial</w:t>
      </w:r>
      <w:proofErr w:type="gramEnd"/>
      <w:r>
        <w:t xml:space="preserve"> &amp; Annual</w:t>
      </w:r>
    </w:p>
    <w:p w14:paraId="3D8F7699" w14:textId="77777777" w:rsidR="00B14299" w:rsidRDefault="000873DE">
      <w:r>
        <w:t>The following documents are included:</w:t>
      </w:r>
    </w:p>
    <w:p w14:paraId="1011B5CA" w14:textId="77777777" w:rsidR="00B14299" w:rsidRDefault="000873DE">
      <w:r>
        <w:tab/>
        <w:t>Procedures for Reporting Allegations of Abuse</w:t>
      </w:r>
    </w:p>
    <w:p w14:paraId="1277C1F4" w14:textId="77777777" w:rsidR="00B14299" w:rsidRDefault="000873DE">
      <w:r>
        <w:tab/>
        <w:t>Statement of Confidentiality</w:t>
      </w:r>
    </w:p>
    <w:p w14:paraId="175870A1" w14:textId="77777777" w:rsidR="00B14299" w:rsidRDefault="000873DE">
      <w:r>
        <w:tab/>
        <w:t>Declaration of Auto and Home Insurance</w:t>
      </w:r>
    </w:p>
    <w:p w14:paraId="36E592CD" w14:textId="77777777" w:rsidR="00B14299" w:rsidRDefault="000873DE">
      <w:r>
        <w:tab/>
        <w:t>Fire Safety Plan</w:t>
      </w:r>
    </w:p>
    <w:p w14:paraId="203D92CC" w14:textId="77777777" w:rsidR="00B14299" w:rsidRDefault="000873DE">
      <w:r>
        <w:tab/>
        <w:t>Serious Occurrence Reporting Awareness</w:t>
      </w:r>
    </w:p>
    <w:p w14:paraId="75356B28" w14:textId="77777777" w:rsidR="00B14299" w:rsidRDefault="000873DE">
      <w:r>
        <w:tab/>
        <w:t>High Risk Psychotropic Medication Awareness</w:t>
      </w:r>
    </w:p>
    <w:p w14:paraId="1D5CCF93" w14:textId="77777777" w:rsidR="00B14299" w:rsidRDefault="000873DE">
      <w:r>
        <w:tab/>
        <w:t>RPAC Awareness</w:t>
      </w:r>
    </w:p>
    <w:p w14:paraId="0C93FF91" w14:textId="77777777" w:rsidR="00B14299" w:rsidRDefault="000873DE">
      <w:r>
        <w:tab/>
        <w:t>Resource Person</w:t>
      </w:r>
    </w:p>
    <w:p w14:paraId="24C003E4" w14:textId="77777777" w:rsidR="00B14299" w:rsidRDefault="000873DE">
      <w:r>
        <w:tab/>
        <w:t>Safe Administration of medication</w:t>
      </w:r>
    </w:p>
    <w:p w14:paraId="75620DBA" w14:textId="77777777" w:rsidR="00B14299" w:rsidRDefault="000873DE">
      <w:r>
        <w:tab/>
        <w:t>Safe storage of mediation</w:t>
      </w:r>
    </w:p>
    <w:p w14:paraId="4DB598D9" w14:textId="77777777" w:rsidR="00B14299" w:rsidRDefault="000873DE">
      <w:r>
        <w:tab/>
        <w:t>Disposal of medication</w:t>
      </w:r>
    </w:p>
    <w:p w14:paraId="4AB59579" w14:textId="77777777" w:rsidR="00B14299" w:rsidRDefault="000873DE">
      <w:r>
        <w:tab/>
        <w:t>Transfer of medication</w:t>
      </w:r>
    </w:p>
    <w:p w14:paraId="3334183A" w14:textId="77777777" w:rsidR="00B14299" w:rsidRDefault="000873DE">
      <w:r>
        <w:tab/>
        <w:t>Cultural Competency</w:t>
      </w:r>
    </w:p>
    <w:p w14:paraId="709237AB" w14:textId="77777777" w:rsidR="00B14299" w:rsidRDefault="000873DE">
      <w:r>
        <w:tab/>
        <w:t>Prohibited Methods of Discipline</w:t>
      </w:r>
    </w:p>
    <w:p w14:paraId="346E89B7" w14:textId="77777777" w:rsidR="00B14299" w:rsidRDefault="000873DE">
      <w:r>
        <w:tab/>
        <w:t>Program Delivered</w:t>
      </w:r>
    </w:p>
    <w:p w14:paraId="0FA60F38" w14:textId="77777777" w:rsidR="00B14299" w:rsidRDefault="000873DE">
      <w:r>
        <w:tab/>
        <w:t>Reasonable Privacy for Children</w:t>
      </w:r>
    </w:p>
    <w:p w14:paraId="70A293BC" w14:textId="77777777" w:rsidR="00B14299" w:rsidRDefault="000873DE">
      <w:r>
        <w:tab/>
        <w:t>Recommendations of the Local Medical Officer of Health (LMOH)</w:t>
      </w:r>
    </w:p>
    <w:p w14:paraId="280A7C93" w14:textId="77777777" w:rsidR="00B14299" w:rsidRDefault="000873DE">
      <w:r>
        <w:lastRenderedPageBreak/>
        <w:tab/>
        <w:t>Physical Restraints</w:t>
      </w:r>
    </w:p>
    <w:p w14:paraId="3559CED2" w14:textId="77777777" w:rsidR="00B14299" w:rsidRDefault="000873DE">
      <w:r>
        <w:tab/>
        <w:t>Mechanical Restraints</w:t>
      </w:r>
    </w:p>
    <w:p w14:paraId="516029B3" w14:textId="77777777" w:rsidR="00B14299" w:rsidRDefault="000873DE">
      <w:r>
        <w:tab/>
        <w:t>Physical Restraints THE ACT</w:t>
      </w:r>
    </w:p>
    <w:p w14:paraId="712CA8F1" w14:textId="77777777" w:rsidR="00B14299" w:rsidRDefault="000873DE">
      <w:r>
        <w:tab/>
        <w:t>Police Records checks</w:t>
      </w:r>
    </w:p>
    <w:p w14:paraId="595A1B7D" w14:textId="77777777" w:rsidR="00B14299" w:rsidRDefault="000873DE">
      <w:r>
        <w:tab/>
        <w:t>Water Temperature</w:t>
      </w:r>
    </w:p>
    <w:p w14:paraId="70DD60A6" w14:textId="77777777" w:rsidR="00B14299" w:rsidRDefault="000873DE">
      <w:r>
        <w:tab/>
        <w:t>Complaints</w:t>
      </w:r>
    </w:p>
    <w:p w14:paraId="77D1C320" w14:textId="77777777" w:rsidR="00B14299" w:rsidRDefault="000873DE">
      <w:r>
        <w:tab/>
        <w:t>Plan of Cares</w:t>
      </w:r>
    </w:p>
    <w:p w14:paraId="4537A886" w14:textId="77777777" w:rsidR="00B14299" w:rsidRDefault="000873DE">
      <w:r>
        <w:tab/>
        <w:t>Safety Plans</w:t>
      </w:r>
    </w:p>
    <w:p w14:paraId="0348E6F0" w14:textId="77777777" w:rsidR="00B14299" w:rsidRDefault="000873DE">
      <w:r>
        <w:tab/>
        <w:t>Pre-placment/pre-admissions</w:t>
      </w:r>
    </w:p>
    <w:p w14:paraId="1ED038E4" w14:textId="77777777" w:rsidR="00B14299" w:rsidRDefault="00B14299"/>
    <w:p w14:paraId="3523430C" w14:textId="77777777" w:rsidR="00B14299" w:rsidRDefault="00B14299"/>
    <w:p w14:paraId="24CFE107" w14:textId="551C30CE" w:rsidR="00B14299" w:rsidRDefault="000873DE">
      <w:r>
        <w:t xml:space="preserve"> </w:t>
      </w:r>
      <w:r w:rsidR="0012745C">
        <w:t>Signature of compliance and understanding:</w:t>
      </w:r>
    </w:p>
    <w:p w14:paraId="6B99731E" w14:textId="77777777" w:rsidR="0012745C" w:rsidRDefault="0012745C"/>
    <w:p w14:paraId="1AF02D79" w14:textId="5E31918E" w:rsidR="0012745C" w:rsidRDefault="0012745C">
      <w:r>
        <w:t>_________________________________________    Date: _____________________________</w:t>
      </w:r>
    </w:p>
    <w:p w14:paraId="439D5A8E" w14:textId="77777777" w:rsidR="0012745C" w:rsidRDefault="0012745C"/>
    <w:p w14:paraId="6DDCFFFC" w14:textId="31C9965D" w:rsidR="0012745C" w:rsidRDefault="0012745C">
      <w:r>
        <w:t>________________________________________   Date: _____________________________</w:t>
      </w:r>
    </w:p>
    <w:p w14:paraId="2AE0F827" w14:textId="77777777" w:rsidR="00B14299" w:rsidRDefault="00B14299"/>
    <w:p w14:paraId="139CB481" w14:textId="77777777" w:rsidR="00B14299" w:rsidRDefault="00B14299"/>
    <w:p w14:paraId="7DC58583" w14:textId="77777777" w:rsidR="00B14299" w:rsidRDefault="00B14299"/>
    <w:p w14:paraId="1D9FEBD4" w14:textId="77777777" w:rsidR="00B14299" w:rsidRDefault="00B14299"/>
    <w:p w14:paraId="1B26D399" w14:textId="77777777" w:rsidR="00B14299" w:rsidRDefault="00B14299"/>
    <w:p w14:paraId="3B90552C" w14:textId="77777777" w:rsidR="00B14299" w:rsidRDefault="00B14299"/>
    <w:p w14:paraId="2B20427E" w14:textId="77777777" w:rsidR="00B14299" w:rsidRDefault="00B14299"/>
    <w:p w14:paraId="0FA39685" w14:textId="77777777" w:rsidR="00B14299" w:rsidRDefault="00B14299"/>
    <w:p w14:paraId="7D964059" w14:textId="77777777" w:rsidR="000861A2" w:rsidRDefault="000861A2"/>
    <w:p w14:paraId="23C8E1DD" w14:textId="77777777" w:rsidR="000861A2" w:rsidRDefault="000861A2"/>
    <w:p w14:paraId="776136F2" w14:textId="77777777" w:rsidR="00B14299" w:rsidRPr="00327F48" w:rsidRDefault="000873DE">
      <w:pPr>
        <w:rPr>
          <w:b/>
          <w:bCs/>
          <w:u w:val="single"/>
        </w:rPr>
      </w:pPr>
      <w:r w:rsidRPr="00327F48">
        <w:rPr>
          <w:b/>
          <w:bCs/>
          <w:u w:val="single"/>
        </w:rPr>
        <w:lastRenderedPageBreak/>
        <w:t>PROCEDURES FOR REPORTING ALLEGATIONS OF ABUSE</w:t>
      </w:r>
    </w:p>
    <w:p w14:paraId="14AB1CF5" w14:textId="62F2B0F4" w:rsidR="00B14299" w:rsidRDefault="000873DE">
      <w:r>
        <w:t xml:space="preserve"> The youth who </w:t>
      </w:r>
      <w:proofErr w:type="gramStart"/>
      <w:r>
        <w:t>makes</w:t>
      </w:r>
      <w:proofErr w:type="gramEnd"/>
      <w:r>
        <w:t xml:space="preserve"> the allegation will be advised that their allegation will be taken seriously and forwarded to the appropriate parties</w:t>
      </w:r>
      <w:r w:rsidR="00327F48">
        <w:t xml:space="preserve"> </w:t>
      </w:r>
      <w:r>
        <w:t xml:space="preserve">for </w:t>
      </w:r>
      <w:proofErr w:type="gramStart"/>
      <w:r>
        <w:t>follow up</w:t>
      </w:r>
      <w:proofErr w:type="gramEnd"/>
      <w:r>
        <w:t>.</w:t>
      </w:r>
    </w:p>
    <w:p w14:paraId="0382A997" w14:textId="77777777" w:rsidR="00B14299" w:rsidRDefault="000873DE">
      <w:r>
        <w:t xml:space="preserve">CARE FCS </w:t>
      </w:r>
      <w:proofErr w:type="gramStart"/>
      <w:r>
        <w:t>foster</w:t>
      </w:r>
      <w:proofErr w:type="gramEnd"/>
      <w:r>
        <w:t xml:space="preserve"> parent/staff working with the youth who made the allegations is not to question or attempt to gain additional information as they could contaminate future investigations.</w:t>
      </w:r>
    </w:p>
    <w:p w14:paraId="46B0BD61" w14:textId="77777777" w:rsidR="00B14299" w:rsidRDefault="000873DE">
      <w:r>
        <w:t>CARE FCS Senior Management and Supervisor should immediately be made aware of the allegations including all known details.</w:t>
      </w:r>
    </w:p>
    <w:p w14:paraId="055DFC92" w14:textId="77777777" w:rsidR="00B14299" w:rsidRDefault="000873DE">
      <w:r>
        <w:t>Details of the allegations should be documented in an Incident Report by the person who the abuse was disclosed to.</w:t>
      </w:r>
    </w:p>
    <w:p w14:paraId="01AF27B6" w14:textId="77777777" w:rsidR="00B14299" w:rsidRDefault="000873DE">
      <w:r>
        <w:t>CARE FCS Senior Management and Supervisor to determine immediate risk to youth and whether the youth making the allegations needs to be transferred or whether all youth within the home need to be temporarily relocated.</w:t>
      </w:r>
    </w:p>
    <w:p w14:paraId="37932D36" w14:textId="77777777" w:rsidR="00B14299" w:rsidRDefault="000873DE">
      <w:r>
        <w:t>CARE FCS Senior Management/Supervisor to contact referring agency to advise of the allegations.  Local protocols then go into effect.</w:t>
      </w:r>
    </w:p>
    <w:p w14:paraId="243A3E06" w14:textId="77777777" w:rsidR="00B14299" w:rsidRDefault="000873DE">
      <w:r>
        <w:t xml:space="preserve">CARE FCS Foster parent/staff who were first made aware of the allegation to report allegation to local Children’s Aid Society.  </w:t>
      </w:r>
    </w:p>
    <w:p w14:paraId="696A28A5" w14:textId="77777777" w:rsidR="00B14299" w:rsidRDefault="000873DE">
      <w:r>
        <w:t xml:space="preserve">CARE FCS Senior Management/Supervisor to contact MCCSS and file an initial notification of serious occurrence within 24 hours.  Complete </w:t>
      </w:r>
      <w:proofErr w:type="gramStart"/>
      <w:r>
        <w:t>follow up</w:t>
      </w:r>
      <w:proofErr w:type="gramEnd"/>
      <w:r>
        <w:t xml:space="preserve"> report to be filed within seven days after the initial notification.</w:t>
      </w:r>
    </w:p>
    <w:p w14:paraId="28A63230" w14:textId="77777777" w:rsidR="00B14299" w:rsidRDefault="000873DE">
      <w:r>
        <w:t xml:space="preserve">CARE FCS to provide resources to </w:t>
      </w:r>
      <w:proofErr w:type="gramStart"/>
      <w:r>
        <w:t>child</w:t>
      </w:r>
      <w:proofErr w:type="gramEnd"/>
      <w:r>
        <w:t>/family and those also affected by the allegations.</w:t>
      </w:r>
    </w:p>
    <w:p w14:paraId="0AE012AA" w14:textId="77777777" w:rsidR="00B14299" w:rsidRDefault="000873DE">
      <w:r>
        <w:t xml:space="preserve">In discussion with CARE FCS Senior Management, referring agency, CAS Worker, and/or MCCSS after the completion of the preliminary </w:t>
      </w:r>
      <w:proofErr w:type="gramStart"/>
      <w:r>
        <w:t>investigation</w:t>
      </w:r>
      <w:proofErr w:type="gramEnd"/>
      <w:r>
        <w:t xml:space="preserve"> a decision will be made as to whether the situation needs to be reported to the police.  (Generally, youth on youth is assault and adult on youth is abuse).</w:t>
      </w:r>
    </w:p>
    <w:p w14:paraId="5138B236" w14:textId="77777777" w:rsidR="00B14299" w:rsidRDefault="000873DE">
      <w:r>
        <w:t>This type of information is confidential and privileged.  All reports or documentation pertaining to allegations will be stored in a locked file at CARE Family &amp; Children Services Inc. Head Office.</w:t>
      </w:r>
    </w:p>
    <w:p w14:paraId="0719B323" w14:textId="77777777" w:rsidR="00B14299" w:rsidRDefault="00B14299"/>
    <w:p w14:paraId="5C903840" w14:textId="77777777" w:rsidR="00046FB6" w:rsidRDefault="00046FB6"/>
    <w:p w14:paraId="39E9B6FB" w14:textId="77777777" w:rsidR="00046FB6" w:rsidRDefault="00046FB6"/>
    <w:p w14:paraId="448F5F85" w14:textId="77777777" w:rsidR="00046FB6" w:rsidRDefault="00046FB6"/>
    <w:p w14:paraId="39320C1E" w14:textId="77777777" w:rsidR="00046FB6" w:rsidRDefault="00046FB6"/>
    <w:p w14:paraId="7FFA004E" w14:textId="561D7E9E" w:rsidR="00B14299" w:rsidRPr="00327F48" w:rsidRDefault="000873DE">
      <w:pPr>
        <w:rPr>
          <w:b/>
          <w:bCs/>
          <w:u w:val="single"/>
        </w:rPr>
      </w:pPr>
      <w:r w:rsidRPr="00327F48">
        <w:rPr>
          <w:b/>
          <w:bCs/>
          <w:u w:val="single"/>
        </w:rPr>
        <w:lastRenderedPageBreak/>
        <w:t>STATEMENT OF CONFIDENTIALITY</w:t>
      </w:r>
    </w:p>
    <w:p w14:paraId="34EAB230" w14:textId="77777777" w:rsidR="00B14299" w:rsidRDefault="000873DE">
      <w:r>
        <w:t xml:space="preserve"> (Understanding and Agreement Respecting Privacy)</w:t>
      </w:r>
    </w:p>
    <w:p w14:paraId="2AC2AD09" w14:textId="77777777" w:rsidR="00B14299" w:rsidRDefault="000873DE">
      <w:r>
        <w:t xml:space="preserve">I understand that some of the information and documents with which I will be working may be confidential, and that it is expected of me that they should be safeguarded. </w:t>
      </w:r>
    </w:p>
    <w:p w14:paraId="097504B2" w14:textId="77777777" w:rsidR="00B14299" w:rsidRDefault="000873DE">
      <w:r>
        <w:t xml:space="preserve">I agree that, except as I may be legally authorized or required, I will not disclose or </w:t>
      </w:r>
      <w:proofErr w:type="gramStart"/>
      <w:r>
        <w:t>give to</w:t>
      </w:r>
      <w:proofErr w:type="gramEnd"/>
      <w:r>
        <w:t xml:space="preserve"> any person any information or document that comes to my knowledge or </w:t>
      </w:r>
      <w:proofErr w:type="gramStart"/>
      <w:r>
        <w:t>possession by reason</w:t>
      </w:r>
      <w:proofErr w:type="gramEnd"/>
      <w:r>
        <w:t xml:space="preserve"> of my participation in the service of CARE Family and Children Services Inc.</w:t>
      </w:r>
    </w:p>
    <w:p w14:paraId="6941CCA5" w14:textId="77777777" w:rsidR="00B14299" w:rsidRDefault="000873DE">
      <w:r>
        <w:t>I accept this condition of being in the service of CARE Family and Children Services Inc.</w:t>
      </w:r>
    </w:p>
    <w:p w14:paraId="1C54C7AF" w14:textId="77777777" w:rsidR="00B14299" w:rsidRDefault="000873DE">
      <w:r>
        <w:t xml:space="preserve"> </w:t>
      </w:r>
    </w:p>
    <w:p w14:paraId="7B7D5412" w14:textId="5007B08A" w:rsidR="00B14299" w:rsidRPr="00327F48" w:rsidRDefault="000873DE">
      <w:pPr>
        <w:rPr>
          <w:b/>
          <w:bCs/>
          <w:u w:val="single"/>
        </w:rPr>
      </w:pPr>
      <w:r>
        <w:t xml:space="preserve"> </w:t>
      </w:r>
      <w:r w:rsidRPr="00327F48">
        <w:rPr>
          <w:b/>
          <w:bCs/>
          <w:u w:val="single"/>
        </w:rPr>
        <w:t>Declaration of Home and Automobile Insurance</w:t>
      </w:r>
    </w:p>
    <w:p w14:paraId="120F2C08" w14:textId="4ACCFE71" w:rsidR="00B14299" w:rsidRDefault="000873DE">
      <w:r>
        <w:t xml:space="preserve"> I </w:t>
      </w:r>
      <w:proofErr w:type="gramStart"/>
      <w:r>
        <w:t>understand,</w:t>
      </w:r>
      <w:proofErr w:type="gramEnd"/>
      <w:r>
        <w:t xml:space="preserve"> that as a condition of my role as a </w:t>
      </w:r>
      <w:r w:rsidR="00046FB6" w:rsidRPr="00046FB6">
        <w:rPr>
          <w:u w:val="single"/>
        </w:rPr>
        <w:t>foster parent</w:t>
      </w:r>
      <w:r w:rsidR="00046FB6">
        <w:t xml:space="preserve"> </w:t>
      </w:r>
      <w:r>
        <w:t xml:space="preserve">for CARE Family &amp; Children Services Inc., automobiles in my care used to transport foster children must always have a valid Automobile Insurance policy in effect, with a minimum $2,000,000 personal liability endorsement. </w:t>
      </w:r>
    </w:p>
    <w:p w14:paraId="339DA7B1" w14:textId="77777777" w:rsidR="00B14299" w:rsidRDefault="000873DE">
      <w:r>
        <w:t xml:space="preserve">I also understand that as a condition of my role as a Foster Parent for CARE Family &amp; Children Services Inc., I must have a valid Homeowners or Tenants Insurance policy with a minimum 2,000,000 personal liability endorsements. </w:t>
      </w:r>
    </w:p>
    <w:p w14:paraId="1D6C9BDF" w14:textId="77777777" w:rsidR="00327F48" w:rsidRDefault="000873DE">
      <w:r>
        <w:t>I accept this condition of being in the service of CARE Family and Children Services Inc.</w:t>
      </w:r>
    </w:p>
    <w:p w14:paraId="45F72450" w14:textId="77777777" w:rsidR="00327F48" w:rsidRDefault="00327F48"/>
    <w:p w14:paraId="50B3E3CA" w14:textId="6AA48E62" w:rsidR="00B14299" w:rsidRPr="00327F48" w:rsidRDefault="000873DE">
      <w:pPr>
        <w:rPr>
          <w:b/>
          <w:bCs/>
          <w:u w:val="single"/>
        </w:rPr>
      </w:pPr>
      <w:r>
        <w:t xml:space="preserve">  </w:t>
      </w:r>
      <w:r w:rsidRPr="00327F48">
        <w:rPr>
          <w:b/>
          <w:bCs/>
          <w:u w:val="single"/>
        </w:rPr>
        <w:t>Fire Safety Plan</w:t>
      </w:r>
    </w:p>
    <w:p w14:paraId="1000098A" w14:textId="7C0465F1" w:rsidR="00327F48" w:rsidRDefault="00327F48" w:rsidP="00327F48">
      <w:r>
        <w:t xml:space="preserve">All FIRE ESCAPE PLANS are to be posted in the home indicating the exits.  We recommend one on the back of the children’s bedroom doors and one in a common area of the house.  Fire alarms are to be in each bedroom and on each level of the home.  </w:t>
      </w:r>
    </w:p>
    <w:p w14:paraId="58839C27" w14:textId="4E6FC980" w:rsidR="00327F48" w:rsidRDefault="00327F48" w:rsidP="00327F48">
      <w:r>
        <w:t xml:space="preserve">This fire protocol is discussed at intake, 7 </w:t>
      </w:r>
      <w:proofErr w:type="gramStart"/>
      <w:r>
        <w:t>day</w:t>
      </w:r>
      <w:proofErr w:type="gramEnd"/>
      <w:r>
        <w:t>, 30 days and every 30 days thereafter.</w:t>
      </w:r>
    </w:p>
    <w:p w14:paraId="20369F11" w14:textId="77777777" w:rsidR="00B14299" w:rsidRDefault="000873DE" w:rsidP="00327F48">
      <w:r>
        <w:t xml:space="preserve"> 1) Bedroom doors should be closed while you are sleeping.</w:t>
      </w:r>
    </w:p>
    <w:p w14:paraId="6A810B1E" w14:textId="77777777" w:rsidR="00B14299" w:rsidRDefault="000873DE" w:rsidP="00327F48">
      <w:r>
        <w:t>2) If the fire alarm goes off, get down on your hands and knees and crawl to the door.</w:t>
      </w:r>
    </w:p>
    <w:p w14:paraId="739463B9" w14:textId="77777777" w:rsidR="00B14299" w:rsidRDefault="000873DE" w:rsidP="00327F48">
      <w:r>
        <w:t>3) Before opening your bedroom door, feel it to see if it is hot to the touch, if it’s hot, don’t open it.</w:t>
      </w:r>
    </w:p>
    <w:p w14:paraId="1EC2AAA4" w14:textId="77777777" w:rsidR="00B14299" w:rsidRDefault="000873DE" w:rsidP="00327F48">
      <w:pPr>
        <w:spacing w:after="100" w:afterAutospacing="1"/>
      </w:pPr>
      <w:r>
        <w:t>4) If Door Is Hot:</w:t>
      </w:r>
    </w:p>
    <w:p w14:paraId="2D1927ED" w14:textId="77777777" w:rsidR="00B14299" w:rsidRDefault="000873DE" w:rsidP="00327F48">
      <w:pPr>
        <w:pStyle w:val="ListParagraph"/>
        <w:numPr>
          <w:ilvl w:val="0"/>
          <w:numId w:val="12"/>
        </w:numPr>
        <w:spacing w:after="100" w:afterAutospacing="1"/>
      </w:pPr>
      <w:r>
        <w:t>Place a towel or sheet at the bottom of the door and over your bedroom vent to prevent the smoke from entering the room.</w:t>
      </w:r>
    </w:p>
    <w:p w14:paraId="391D7A7A" w14:textId="77777777" w:rsidR="00B14299" w:rsidRDefault="000873DE" w:rsidP="00327F48">
      <w:pPr>
        <w:pStyle w:val="ListParagraph"/>
        <w:numPr>
          <w:ilvl w:val="0"/>
          <w:numId w:val="12"/>
        </w:numPr>
        <w:spacing w:after="100" w:afterAutospacing="1"/>
      </w:pPr>
      <w:r>
        <w:lastRenderedPageBreak/>
        <w:t>If you can crawl out the bedroom window safely, then do so, otherwise hang your bed sheet out the window so the firemen can find you.</w:t>
      </w:r>
    </w:p>
    <w:p w14:paraId="3AF069D2" w14:textId="77777777" w:rsidR="00B14299" w:rsidRDefault="000873DE" w:rsidP="00327F48">
      <w:pPr>
        <w:spacing w:after="120"/>
      </w:pPr>
      <w:r>
        <w:t xml:space="preserve">5) If door Isn’t, Hot: </w:t>
      </w:r>
    </w:p>
    <w:p w14:paraId="34186C6A" w14:textId="77777777" w:rsidR="00B14299" w:rsidRDefault="000873DE" w:rsidP="00327F48">
      <w:pPr>
        <w:pStyle w:val="ListParagraph"/>
        <w:numPr>
          <w:ilvl w:val="0"/>
          <w:numId w:val="13"/>
        </w:numPr>
        <w:spacing w:after="120"/>
      </w:pPr>
      <w:r>
        <w:t xml:space="preserve">Before leaving the room, slowly open the door, if you see flames </w:t>
      </w:r>
      <w:proofErr w:type="gramStart"/>
      <w:r>
        <w:t>quickly</w:t>
      </w:r>
      <w:proofErr w:type="gramEnd"/>
      <w:r>
        <w:t xml:space="preserve"> close door and do not attempt to enter the hallway.</w:t>
      </w:r>
    </w:p>
    <w:p w14:paraId="2803F128" w14:textId="77777777" w:rsidR="00B14299" w:rsidRDefault="000873DE" w:rsidP="00327F48">
      <w:pPr>
        <w:pStyle w:val="ListParagraph"/>
        <w:numPr>
          <w:ilvl w:val="0"/>
          <w:numId w:val="11"/>
        </w:numPr>
      </w:pPr>
      <w:r>
        <w:t>If there are no flames, slowly crawl on your hands and knees down the hallway and stairs to the safest and nearest exit. (the front door or sliding glass doors)</w:t>
      </w:r>
    </w:p>
    <w:p w14:paraId="3A474C6B" w14:textId="77777777" w:rsidR="00B14299" w:rsidRDefault="000873DE">
      <w:r>
        <w:t xml:space="preserve">6) When outside, walk across the road to the Neighbour's driveway and wait in their driveway until the fire department arrives, do not go back into the house. </w:t>
      </w:r>
    </w:p>
    <w:p w14:paraId="5C4B8A3F" w14:textId="77777777" w:rsidR="00B14299" w:rsidRDefault="000873DE">
      <w:r>
        <w:t>7</w:t>
      </w:r>
      <w:proofErr w:type="gramStart"/>
      <w:r>
        <w:t>)  Share</w:t>
      </w:r>
      <w:proofErr w:type="gramEnd"/>
      <w:r>
        <w:t xml:space="preserve"> this information with your foster children and review it monthly</w:t>
      </w:r>
    </w:p>
    <w:p w14:paraId="590389DF" w14:textId="77777777" w:rsidR="00B14299" w:rsidRDefault="000873DE">
      <w:r>
        <w:t>8</w:t>
      </w:r>
      <w:proofErr w:type="gramStart"/>
      <w:r>
        <w:t>)  Fire</w:t>
      </w:r>
      <w:proofErr w:type="gramEnd"/>
      <w:r>
        <w:t xml:space="preserve"> Drills to be completed at least every 3 months and sent to Family Support Supervisor</w:t>
      </w:r>
    </w:p>
    <w:p w14:paraId="128F2462" w14:textId="5B630F24" w:rsidR="00B14299" w:rsidRDefault="000873DE" w:rsidP="00327F48">
      <w:r>
        <w:t xml:space="preserve"> </w:t>
      </w:r>
    </w:p>
    <w:p w14:paraId="18738A43" w14:textId="77777777" w:rsidR="00B14299" w:rsidRPr="00327F48" w:rsidRDefault="000873DE">
      <w:pPr>
        <w:rPr>
          <w:b/>
          <w:bCs/>
          <w:u w:val="single"/>
        </w:rPr>
      </w:pPr>
      <w:r>
        <w:t xml:space="preserve">  </w:t>
      </w:r>
      <w:r w:rsidRPr="00327F48">
        <w:rPr>
          <w:b/>
          <w:bCs/>
          <w:u w:val="single"/>
        </w:rPr>
        <w:t>Serious Occurrence Reporting</w:t>
      </w:r>
    </w:p>
    <w:p w14:paraId="238BEAD5" w14:textId="77777777" w:rsidR="00B14299" w:rsidRDefault="000873DE">
      <w:r>
        <w:t xml:space="preserve"> The following incidents are deemed as Serious Occurrences and are required to be reported to your CARE FCS Case Manager, the covering Worker, or the Executive Director within 1 hour or as soon as the situation is deemed safe. ie emergency services (911) are made aware if applicable, and the child/youth is safe:</w:t>
      </w:r>
    </w:p>
    <w:p w14:paraId="49BCB396" w14:textId="77777777" w:rsidR="00B14299" w:rsidRDefault="000873DE">
      <w:r>
        <w:t xml:space="preserve"> 1)    Any death of a foster child which occurs while participating in or with CARE FCS. </w:t>
      </w:r>
    </w:p>
    <w:p w14:paraId="674262E6" w14:textId="77777777" w:rsidR="00B14299" w:rsidRDefault="000873DE">
      <w:r>
        <w:t xml:space="preserve">2)    Any serious injury to a client, which occurs while participating in a service.  This includes:  </w:t>
      </w:r>
    </w:p>
    <w:p w14:paraId="78D8F07C" w14:textId="77777777" w:rsidR="00B14299" w:rsidRDefault="000873DE" w:rsidP="00F40575">
      <w:pPr>
        <w:ind w:firstLine="720"/>
      </w:pPr>
      <w:r>
        <w:t>a)    Any injury caused by the service provider.</w:t>
      </w:r>
    </w:p>
    <w:p w14:paraId="358ECA92" w14:textId="77777777" w:rsidR="00B14299" w:rsidRDefault="000873DE" w:rsidP="00F40575">
      <w:pPr>
        <w:ind w:firstLine="720"/>
      </w:pPr>
      <w:r>
        <w:t>b)    A serious accidental injury received while in attendance in a foster home setting, and/or in receiving service from CARE Family &amp; Children Services Inc.</w:t>
      </w:r>
    </w:p>
    <w:p w14:paraId="41FE10E4" w14:textId="77777777" w:rsidR="00B14299" w:rsidRDefault="000873DE" w:rsidP="00F40575">
      <w:pPr>
        <w:ind w:firstLine="720"/>
      </w:pPr>
      <w:r>
        <w:t>c)    An injury to a client which is non-accidental, including self-inflicted or unexplained, and which requires treatment by a medical practitioner, including a nurse or dentist.</w:t>
      </w:r>
    </w:p>
    <w:p w14:paraId="51A51F27" w14:textId="3CFD44EF" w:rsidR="00F40575" w:rsidRDefault="00F40575" w:rsidP="00F40575">
      <w:pPr>
        <w:ind w:firstLine="720"/>
      </w:pPr>
      <w:r w:rsidRPr="0093114B">
        <w:t>d) Missed medication</w:t>
      </w:r>
    </w:p>
    <w:p w14:paraId="4ADACA1A" w14:textId="77777777" w:rsidR="00B14299" w:rsidRDefault="000873DE">
      <w:r>
        <w:t xml:space="preserve">3)    Any alleged abuse or mistreatment of a client, which occurs while participating in a service. This includes </w:t>
      </w:r>
      <w:proofErr w:type="gramStart"/>
      <w:r>
        <w:t>all allegations</w:t>
      </w:r>
      <w:proofErr w:type="gramEnd"/>
      <w:r>
        <w:t xml:space="preserve"> of abuse or mistreatment of clients against staff, foster parents, volunteers, and temporary care providers.</w:t>
      </w:r>
    </w:p>
    <w:p w14:paraId="46882807" w14:textId="77777777" w:rsidR="00B14299" w:rsidRDefault="000873DE">
      <w:r>
        <w:lastRenderedPageBreak/>
        <w:t>4)    Any situation where a child or youth is missing, the foster parent must report the details to the CARE FCS Case Manager and file a missing person’s report with the local police.  If the child/youth pose a serious risk to themselves or others a serious occurrence report is to the filed with the MCCSS.</w:t>
      </w:r>
    </w:p>
    <w:p w14:paraId="7074738D" w14:textId="77777777" w:rsidR="00B14299" w:rsidRDefault="000873DE">
      <w:r>
        <w:t>5)    Any disaster, such as a fire, on the premises where a service is provided.</w:t>
      </w:r>
    </w:p>
    <w:p w14:paraId="3E81CE5A" w14:textId="77777777" w:rsidR="00B14299" w:rsidRDefault="000873DE">
      <w:r>
        <w:t>6)    Any complaint concerning the operational, physical or safety standards of the service that is considered by CARE FCS to be of a serious nature, including any report of adverse water quality.</w:t>
      </w:r>
    </w:p>
    <w:p w14:paraId="14D61C5A" w14:textId="77777777" w:rsidR="00B14299" w:rsidRDefault="000873DE">
      <w:r>
        <w:t>7)    Any complaint made by or about a foster child, or any other serious occurrence concerning a foster child, that is considered by CARE FCS to be of a serious nature.</w:t>
      </w:r>
    </w:p>
    <w:p w14:paraId="750A715F" w14:textId="463D954E" w:rsidR="00B14299" w:rsidRDefault="000873DE">
      <w:r>
        <w:t xml:space="preserve">8)    Any use of a physical </w:t>
      </w:r>
      <w:r w:rsidR="00F40575">
        <w:t xml:space="preserve">or mechanical </w:t>
      </w:r>
      <w:r>
        <w:t>restraint of a foster child in a foster home licensed as a child’s residence under the Child and Family Services Act.</w:t>
      </w:r>
    </w:p>
    <w:p w14:paraId="2CAC510F" w14:textId="58585B03" w:rsidR="00B14299" w:rsidRDefault="000873DE">
      <w:r>
        <w:t xml:space="preserve"> An Enhanced SO </w:t>
      </w:r>
      <w:r w:rsidR="00046FB6">
        <w:t xml:space="preserve">(Level 1) </w:t>
      </w:r>
      <w:r>
        <w:t>includes the above but includes more immediate reporting due to involvement of emergency services, such as the police, fire and/or ambulance services, are used in response to a significant incident involving a client, and/or the incident is likely to result in significant public or media attention.</w:t>
      </w:r>
    </w:p>
    <w:p w14:paraId="69AE768D" w14:textId="0A01B127" w:rsidR="00B14299" w:rsidRDefault="000873DE">
      <w:r w:rsidRPr="0093114B">
        <w:t xml:space="preserve">Level 1 SO's within 1 </w:t>
      </w:r>
      <w:proofErr w:type="gramStart"/>
      <w:r w:rsidRPr="0093114B">
        <w:t>hours</w:t>
      </w:r>
      <w:proofErr w:type="gramEnd"/>
      <w:r w:rsidRPr="0093114B">
        <w:t xml:space="preserve"> and Enhanced SO's immediately, but CARE FCS requires you to report the incident immediately, so we have help support you throughout the serious occurrence.</w:t>
      </w:r>
    </w:p>
    <w:p w14:paraId="31E3E077" w14:textId="4395B118" w:rsidR="00B14299" w:rsidRDefault="00B14299"/>
    <w:p w14:paraId="0E270BA0" w14:textId="77777777" w:rsidR="00B14299" w:rsidRPr="00F40575" w:rsidRDefault="000873DE">
      <w:pPr>
        <w:rPr>
          <w:b/>
          <w:bCs/>
          <w:u w:val="single"/>
        </w:rPr>
      </w:pPr>
      <w:r w:rsidRPr="00F40575">
        <w:rPr>
          <w:b/>
          <w:bCs/>
          <w:u w:val="single"/>
        </w:rPr>
        <w:t>High Risk Situations Involving Psychotropic Medication</w:t>
      </w:r>
    </w:p>
    <w:p w14:paraId="0AF5BD2A" w14:textId="77777777" w:rsidR="00B14299" w:rsidRDefault="000873DE">
      <w:r>
        <w:t xml:space="preserve"> Please review the 'high risk' situations involving psychotropic medication, they are outlined as follows:</w:t>
      </w:r>
    </w:p>
    <w:p w14:paraId="1066A50A" w14:textId="77777777" w:rsidR="00B14299" w:rsidRDefault="000873DE">
      <w:r>
        <w:t>Psychotropic medications are prescribed as needed or used as needed more than twice a day or for three or more consecutive days.</w:t>
      </w:r>
    </w:p>
    <w:p w14:paraId="4CD62DA0" w14:textId="77777777" w:rsidR="00B14299" w:rsidRDefault="000873DE">
      <w:r>
        <w:t>A child or youth is prescribed two or more psychotropic medications at the same time.</w:t>
      </w:r>
    </w:p>
    <w:p w14:paraId="4FA1276B" w14:textId="77777777" w:rsidR="00B14299" w:rsidRDefault="000873DE">
      <w:r>
        <w:t>A child under the age of seven is prescribed psychotropic medication.</w:t>
      </w:r>
    </w:p>
    <w:p w14:paraId="74721AF8" w14:textId="77777777" w:rsidR="00B14299" w:rsidRDefault="000873DE">
      <w:r>
        <w:t>A psychotropic medication prescribed that has not been reviewed by a health practitioner in more than six months.</w:t>
      </w:r>
    </w:p>
    <w:p w14:paraId="588199E6" w14:textId="77777777" w:rsidR="00B14299" w:rsidRDefault="000873DE">
      <w:r>
        <w:t>Any psychotropic medication prescribed that is stopped suddenly and abruptly by a child or youth without being supported by a health practitioner.</w:t>
      </w:r>
    </w:p>
    <w:p w14:paraId="7EF9E57E" w14:textId="77777777" w:rsidR="00B14299" w:rsidRDefault="000873DE">
      <w:r>
        <w:t>Any other situation which causes concern in the opinion of CARE FCS personnel.</w:t>
      </w:r>
    </w:p>
    <w:p w14:paraId="53E603EA" w14:textId="77777777" w:rsidR="00B14299" w:rsidRDefault="000873DE">
      <w:r>
        <w:lastRenderedPageBreak/>
        <w:t xml:space="preserve"> Each child will have an Individual Response Plan as outlined by a doctor or a pharmacist when prescribed psychotropic medication.   </w:t>
      </w:r>
    </w:p>
    <w:p w14:paraId="3A310CA3" w14:textId="77777777" w:rsidR="00B14299" w:rsidRDefault="000873DE">
      <w:r>
        <w:t>If the child misses its medication, the Individual Response Plan will be followed</w:t>
      </w:r>
      <w:proofErr w:type="gramStart"/>
      <w:r>
        <w:t>:  ie</w:t>
      </w:r>
      <w:proofErr w:type="gramEnd"/>
      <w:r>
        <w:t xml:space="preserve"> call MediCare, the doctor or pharmacist for further direction.  </w:t>
      </w:r>
    </w:p>
    <w:p w14:paraId="06BEA0E3" w14:textId="77777777" w:rsidR="00B14299" w:rsidRDefault="000873DE">
      <w:r>
        <w:t>If a child refuses medication the Individual Response Plan will be followed, CARE FCS will be notified, and the child should be directed to sign the Refusal of Medication form.</w:t>
      </w:r>
    </w:p>
    <w:p w14:paraId="5A2EC582" w14:textId="77777777" w:rsidR="00B14299" w:rsidRDefault="000873DE">
      <w:r>
        <w:t xml:space="preserve">All children must be informed of the possible side effects of the medication they are taking.  The Doctor or Pharmacist should provide this information verbally or in writing to the child with the foster parent or guardian as a witness.  </w:t>
      </w:r>
    </w:p>
    <w:p w14:paraId="4F5BEA09" w14:textId="77777777" w:rsidR="00B14299" w:rsidRDefault="000873DE">
      <w:r>
        <w:t>Medication is used when a child is prescribed psychotropic medication.</w:t>
      </w:r>
    </w:p>
    <w:p w14:paraId="142E44FF" w14:textId="77777777" w:rsidR="00B14299" w:rsidRDefault="000873DE">
      <w:r>
        <w:t xml:space="preserve"> </w:t>
      </w:r>
    </w:p>
    <w:p w14:paraId="4E19A96D" w14:textId="77777777" w:rsidR="00B14299" w:rsidRPr="00046FB6" w:rsidRDefault="000873DE">
      <w:pPr>
        <w:rPr>
          <w:b/>
          <w:bCs/>
        </w:rPr>
      </w:pPr>
      <w:r w:rsidRPr="00046FB6">
        <w:rPr>
          <w:b/>
          <w:bCs/>
        </w:rPr>
        <w:t xml:space="preserve"> Residential Placement Advisory Committee (RPAC)</w:t>
      </w:r>
    </w:p>
    <w:p w14:paraId="49859CAE" w14:textId="77777777" w:rsidR="00B14299" w:rsidRDefault="000873DE">
      <w:r>
        <w:t xml:space="preserve"> The Residential Placement Advisory Committee (RPAC) committee is in place to allow children or youth to discuss their placement concerns with a third-party community group.  Our policy and procedural manual states:</w:t>
      </w:r>
    </w:p>
    <w:p w14:paraId="25D89023" w14:textId="77777777" w:rsidR="00B14299" w:rsidRDefault="000873DE">
      <w:r>
        <w:t xml:space="preserve"> Foster Child’s Objection to the Placement:</w:t>
      </w:r>
    </w:p>
    <w:p w14:paraId="001E48CA" w14:textId="77777777" w:rsidR="00B14299" w:rsidRDefault="000873DE">
      <w:r>
        <w:t xml:space="preserve"> If a foster child twelve (12) years of age or older objects to the placement, they are entitled to a review by their referring agency’s worker.  A review and decision by their worker in consultation with a CARE FCS Case Manager or Senior Manager, shall be completed within ten (10) business days.</w:t>
      </w:r>
    </w:p>
    <w:p w14:paraId="043818BB" w14:textId="1DA6CC11" w:rsidR="00B14299" w:rsidRDefault="000873DE">
      <w:r>
        <w:t xml:space="preserve"> The foster child shall be made aware of his or her right to </w:t>
      </w:r>
      <w:proofErr w:type="gramStart"/>
      <w:r>
        <w:t>a review</w:t>
      </w:r>
      <w:proofErr w:type="gramEnd"/>
      <w:r>
        <w:t xml:space="preserve"> by the Residential Placement Advisory Committee (RPAC) which is empowered to conduct the review after fourteen (14) days of </w:t>
      </w:r>
      <w:proofErr w:type="gramStart"/>
      <w:r>
        <w:t>the placement</w:t>
      </w:r>
      <w:proofErr w:type="gramEnd"/>
      <w:r>
        <w:t>.  If a foster child decides to apply for a review, the internal complaint procedure will not be used.</w:t>
      </w:r>
    </w:p>
    <w:p w14:paraId="77196EC9" w14:textId="77777777" w:rsidR="00B14299" w:rsidRDefault="000873DE">
      <w:r>
        <w:t xml:space="preserve"> The RPAC will inform CARE FCS, which will make available the foster child and </w:t>
      </w:r>
      <w:proofErr w:type="gramStart"/>
      <w:r>
        <w:t>persons</w:t>
      </w:r>
      <w:proofErr w:type="gramEnd"/>
      <w:r>
        <w:t xml:space="preserve"> providing service to the foster child, as well as the case records.</w:t>
      </w:r>
    </w:p>
    <w:p w14:paraId="25BBFF58" w14:textId="77777777" w:rsidR="00B14299" w:rsidRDefault="000873DE">
      <w:r>
        <w:t xml:space="preserve"> Upon receipt of the recommendations of the RPAC, CARE FCS will carefully consider the recommendations and will record the reasons it does not follow these recommendations.</w:t>
      </w:r>
    </w:p>
    <w:p w14:paraId="383FA338" w14:textId="77777777" w:rsidR="00B14299" w:rsidRDefault="000873DE">
      <w:r>
        <w:t xml:space="preserve"> If the matter is not resolved to the satisfaction of the foster child, CARE FCS personnel shall help them to apply to the Children’s Services Review Board if they decide to do so, to determine where they should be placed.</w:t>
      </w:r>
    </w:p>
    <w:p w14:paraId="7C65636C" w14:textId="77777777" w:rsidR="00B14299" w:rsidRDefault="000873DE">
      <w:r>
        <w:t xml:space="preserve"> Please be aware that CARE FCS is always available to discuss placements within your home if you or your child are concerned </w:t>
      </w:r>
      <w:proofErr w:type="gramStart"/>
      <w:r>
        <w:t>of</w:t>
      </w:r>
      <w:proofErr w:type="gramEnd"/>
      <w:r>
        <w:t xml:space="preserve"> </w:t>
      </w:r>
      <w:proofErr w:type="gramStart"/>
      <w:r>
        <w:t>the stability</w:t>
      </w:r>
      <w:proofErr w:type="gramEnd"/>
      <w:r>
        <w:t xml:space="preserve"> or have a complaint.  </w:t>
      </w:r>
    </w:p>
    <w:p w14:paraId="720DEA81" w14:textId="09E1CFBA" w:rsidR="00B14299" w:rsidRPr="00046FB6" w:rsidRDefault="000873DE">
      <w:pPr>
        <w:rPr>
          <w:b/>
          <w:bCs/>
        </w:rPr>
      </w:pPr>
      <w:r w:rsidRPr="00046FB6">
        <w:rPr>
          <w:b/>
          <w:bCs/>
        </w:rPr>
        <w:lastRenderedPageBreak/>
        <w:t>Resource Person</w:t>
      </w:r>
      <w:r w:rsidR="00046FB6" w:rsidRPr="00046FB6">
        <w:rPr>
          <w:b/>
          <w:bCs/>
        </w:rPr>
        <w:t>/Ally</w:t>
      </w:r>
    </w:p>
    <w:p w14:paraId="1AEA54E5" w14:textId="77777777" w:rsidR="00B14299" w:rsidRDefault="000873DE">
      <w:r>
        <w:t xml:space="preserve">  Any child in care has an option to request a Resource Person. This person may be part of our agency, Children’s Aid </w:t>
      </w:r>
      <w:proofErr w:type="gramStart"/>
      <w:r>
        <w:t>Agency</w:t>
      </w:r>
      <w:proofErr w:type="gramEnd"/>
      <w:r>
        <w:t xml:space="preserve"> or any outside Agency that may be required. This can include offering identity, LGBTQ+ Supports for an example.</w:t>
      </w:r>
    </w:p>
    <w:p w14:paraId="2AC79CC0" w14:textId="77777777" w:rsidR="00B14299" w:rsidRDefault="000873DE">
      <w:r>
        <w:t xml:space="preserve"> The client can discuss their requirements with the following people:</w:t>
      </w:r>
    </w:p>
    <w:p w14:paraId="46D53722" w14:textId="77777777" w:rsidR="00B14299" w:rsidRDefault="000873DE">
      <w:r>
        <w:t>1: Your Social Worker</w:t>
      </w:r>
    </w:p>
    <w:p w14:paraId="7CB0F4D4" w14:textId="77777777" w:rsidR="00B14299" w:rsidRDefault="000873DE">
      <w:r>
        <w:t>2: CARE Case Manager</w:t>
      </w:r>
    </w:p>
    <w:p w14:paraId="2BAD7548" w14:textId="77777777" w:rsidR="00B14299" w:rsidRDefault="000873DE">
      <w:r>
        <w:t>3: CARE Youth Support Manager</w:t>
      </w:r>
    </w:p>
    <w:p w14:paraId="38792632" w14:textId="77777777" w:rsidR="00B14299" w:rsidRDefault="000873DE">
      <w:r>
        <w:t>4: Foster Parents</w:t>
      </w:r>
    </w:p>
    <w:p w14:paraId="5F1A7BC3" w14:textId="77777777" w:rsidR="00046FB6" w:rsidRDefault="00046FB6"/>
    <w:p w14:paraId="1ABB1A3E" w14:textId="77777777" w:rsidR="00B14299" w:rsidRDefault="000873DE">
      <w:r>
        <w:t xml:space="preserve"> </w:t>
      </w:r>
      <w:r w:rsidRPr="00046FB6">
        <w:rPr>
          <w:b/>
          <w:bCs/>
        </w:rPr>
        <w:t>Medication</w:t>
      </w:r>
      <w:r>
        <w:t>:</w:t>
      </w:r>
    </w:p>
    <w:p w14:paraId="16EA7A58" w14:textId="77777777" w:rsidR="00B14299" w:rsidRDefault="000873DE">
      <w:r w:rsidRPr="00046FB6">
        <w:rPr>
          <w:b/>
          <w:bCs/>
        </w:rPr>
        <w:t>Administration of medication</w:t>
      </w:r>
      <w:r>
        <w:t xml:space="preserve">: </w:t>
      </w:r>
    </w:p>
    <w:p w14:paraId="3C642FD3" w14:textId="77777777" w:rsidR="00B14299" w:rsidRDefault="000873DE">
      <w:r>
        <w:t xml:space="preserve">It is required that foster parents are given written instructions by the foster child's referring agency's worker for the administration of prescription medication and for the child's medical file. The medication must be administered to the foster child under general supervision of the foster parents, except in </w:t>
      </w:r>
      <w:proofErr w:type="gramStart"/>
      <w:r>
        <w:t>the certain</w:t>
      </w:r>
      <w:proofErr w:type="gramEnd"/>
      <w:r>
        <w:t xml:space="preserve"> cases of the client over sixteen (16) year old foster child that may be able to assume responsibility for self-medication.</w:t>
      </w:r>
    </w:p>
    <w:p w14:paraId="6A8B91C8" w14:textId="77777777" w:rsidR="00B14299" w:rsidRDefault="000873DE">
      <w:r>
        <w:t>-medication must be stored in their original labeled containers and or blister packs</w:t>
      </w:r>
    </w:p>
    <w:p w14:paraId="0764A796" w14:textId="77777777" w:rsidR="00B14299" w:rsidRDefault="000873DE">
      <w:r>
        <w:t>-All medication containers must be clearly marked with name, prescription and dose.</w:t>
      </w:r>
    </w:p>
    <w:p w14:paraId="3B7DD79F" w14:textId="77777777" w:rsidR="00B14299" w:rsidRDefault="000873DE">
      <w:r>
        <w:t>-Administration of prescription medication must only be administered to whom the medication is prescribed.</w:t>
      </w:r>
    </w:p>
    <w:p w14:paraId="65C5B617" w14:textId="77777777" w:rsidR="00B14299" w:rsidRDefault="000873DE">
      <w:r>
        <w:t>-Always wash hands prior to administering medication.</w:t>
      </w:r>
    </w:p>
    <w:p w14:paraId="6CE78D8F" w14:textId="77777777" w:rsidR="00B14299" w:rsidRDefault="000873DE">
      <w:r>
        <w:t xml:space="preserve">-Medication must be prepared in a location where there </w:t>
      </w:r>
      <w:proofErr w:type="gramStart"/>
      <w:r>
        <w:t>is</w:t>
      </w:r>
      <w:proofErr w:type="gramEnd"/>
      <w:r>
        <w:t xml:space="preserve"> adequate space and lighting.</w:t>
      </w:r>
    </w:p>
    <w:p w14:paraId="0A2E94CC" w14:textId="77777777" w:rsidR="00B14299" w:rsidRDefault="000873DE">
      <w:r>
        <w:t>-When pouring medication only do one medication at a time and then administer it. All liquid medication is to be poured into sanitary cups.</w:t>
      </w:r>
    </w:p>
    <w:p w14:paraId="380F14AD" w14:textId="77777777" w:rsidR="00B14299" w:rsidRDefault="000873DE">
      <w:r>
        <w:t>-Watch the foster child take the medication to ensure that they have swallowed it.</w:t>
      </w:r>
    </w:p>
    <w:p w14:paraId="3598FE06" w14:textId="77777777" w:rsidR="00B14299" w:rsidRDefault="000873DE">
      <w:r>
        <w:t xml:space="preserve">-Sign appropriate space for all administered medications </w:t>
      </w:r>
      <w:proofErr w:type="gramStart"/>
      <w:r>
        <w:t>on</w:t>
      </w:r>
      <w:proofErr w:type="gramEnd"/>
      <w:r>
        <w:t xml:space="preserve"> Medication Administration Record (MAR)</w:t>
      </w:r>
    </w:p>
    <w:p w14:paraId="49560977" w14:textId="77777777" w:rsidR="00B14299" w:rsidRDefault="000873DE">
      <w:r>
        <w:t>Unless indicated otherwise by physician or licensed practitioner (RN, (EC), CARE FCS, foster parents are responsible for the administration of all medication and the documentation of such after each dose</w:t>
      </w:r>
    </w:p>
    <w:p w14:paraId="04B5F98B" w14:textId="77777777" w:rsidR="00B14299" w:rsidRDefault="000873DE">
      <w:r w:rsidRPr="00046FB6">
        <w:rPr>
          <w:b/>
          <w:bCs/>
        </w:rPr>
        <w:lastRenderedPageBreak/>
        <w:t>Non- Prescription Medication</w:t>
      </w:r>
      <w:r>
        <w:t>:</w:t>
      </w:r>
    </w:p>
    <w:p w14:paraId="5432FEC5" w14:textId="36EAD1A9" w:rsidR="00B14299" w:rsidRDefault="000873DE">
      <w:r>
        <w:t xml:space="preserve">-Foster parents/staff are responsible to administer all non-prescribed medication. </w:t>
      </w:r>
      <w:r w:rsidR="0093114B">
        <w:t xml:space="preserve"> </w:t>
      </w:r>
      <w:r>
        <w:t xml:space="preserve">A physician or licensed practitioner (RN (EC) or pharmacist known by the foster parents will be asked to recommend non-prescribed/over the counter medication to be issued in the treatment of colds, headaches, sore muscles, etc. The over-the-counter medications suggested by the physician/licensed practitioner (RN(EC) or pharmacist is the only treatment to be administered by the foster parent/staff. It is the foster parents' or staff's responsibility to discuss the foster child's medication history with the physician/licensed practitioner (RN(EC) or pharmacist before administering non -prescribed medication. It is advised that all non-prescribed medication be purchased from the foster child's regular pharmacist. </w:t>
      </w:r>
    </w:p>
    <w:p w14:paraId="4364AB06" w14:textId="77777777" w:rsidR="00B14299" w:rsidRDefault="000873DE">
      <w:r>
        <w:t xml:space="preserve">Over-the-Counter Medication form must be completed and signed by a doctor and placing agency prior to administering any </w:t>
      </w:r>
      <w:proofErr w:type="gramStart"/>
      <w:r>
        <w:t>over the counter</w:t>
      </w:r>
      <w:proofErr w:type="gramEnd"/>
      <w:r>
        <w:t xml:space="preserve"> medication. This form must be updated if there is a change to medication. If </w:t>
      </w:r>
      <w:proofErr w:type="gramStart"/>
      <w:r>
        <w:t>no</w:t>
      </w:r>
      <w:proofErr w:type="gramEnd"/>
      <w:r>
        <w:t xml:space="preserve"> changes, this form should be updated at the annual medical. </w:t>
      </w:r>
    </w:p>
    <w:p w14:paraId="0801EEC2" w14:textId="77777777" w:rsidR="00B14299" w:rsidRDefault="000873DE">
      <w:r>
        <w:t xml:space="preserve">-All over the counter medication must be </w:t>
      </w:r>
      <w:proofErr w:type="gramStart"/>
      <w:r>
        <w:t>recoded</w:t>
      </w:r>
      <w:proofErr w:type="gramEnd"/>
      <w:r>
        <w:t xml:space="preserve"> on a Medical Administration Record (MARS)</w:t>
      </w:r>
    </w:p>
    <w:p w14:paraId="4D313954" w14:textId="77777777" w:rsidR="00B14299" w:rsidRPr="00046FB6" w:rsidRDefault="000873DE">
      <w:pPr>
        <w:rPr>
          <w:b/>
          <w:bCs/>
        </w:rPr>
      </w:pPr>
      <w:r w:rsidRPr="00046FB6">
        <w:rPr>
          <w:b/>
          <w:bCs/>
        </w:rPr>
        <w:t>Administration of Medication Outside of the Foster Home/Transfer of Medication:</w:t>
      </w:r>
    </w:p>
    <w:p w14:paraId="747135D6" w14:textId="77777777" w:rsidR="00B14299" w:rsidRDefault="000873DE">
      <w:r>
        <w:t>-Any medication taken from the foster home by the foster child for the purpose of outside administration must be approved by the referring agency and parents/guardians. The foster home or CARE FCS will not assume responsibility for any foster child who consumes medication outside of the foster home unless it was previously approved and documented in the foster child's file.</w:t>
      </w:r>
    </w:p>
    <w:p w14:paraId="362B4948" w14:textId="77777777" w:rsidR="00B14299" w:rsidRDefault="000873DE">
      <w:r>
        <w:t xml:space="preserve">-For any regular planned absences, such as access visits or respite, there must be a written plan for continued medication administration and monitoring of potential side effects that </w:t>
      </w:r>
      <w:proofErr w:type="gramStart"/>
      <w:r>
        <w:t>is</w:t>
      </w:r>
      <w:proofErr w:type="gramEnd"/>
      <w:r>
        <w:t xml:space="preserve"> shared with the receiving agency or person and documented in the child's case record. A Medication Release Form is to be filled out.</w:t>
      </w:r>
    </w:p>
    <w:p w14:paraId="35A7106B" w14:textId="77777777" w:rsidR="00B14299" w:rsidRDefault="000873DE">
      <w:r>
        <w:t xml:space="preserve">-Some foster children may have occasional planned absences and must leave the foster home, such as for camps or class trips. For these absences obtaining and documenting support, written or verbal, from the prescribing health practitioner for the short-term absence, where there </w:t>
      </w:r>
      <w:proofErr w:type="gramStart"/>
      <w:r>
        <w:t>are</w:t>
      </w:r>
      <w:proofErr w:type="gramEnd"/>
      <w:r>
        <w:t xml:space="preserve"> significant safety considerations associated with a medication or medical condition and where consultation with a health practitioner would be beneficial is necessary. A Medication Release Form is to be filled out.</w:t>
      </w:r>
    </w:p>
    <w:p w14:paraId="652DBABA" w14:textId="77777777" w:rsidR="00B14299" w:rsidRDefault="000873DE">
      <w:r>
        <w:t>-When a foster child who is prescribed psychotropic drugs is out of the home without permission, for example if the child is AWOL, foster parents and staff are to obtain and document advise,written or verbal, from the prescribing health practitioner, pharmacist, or Tele-Health Ontario representative and report this advise to CARE FCS and the placing agency.</w:t>
      </w:r>
    </w:p>
    <w:p w14:paraId="266153F4" w14:textId="77777777" w:rsidR="00B14299" w:rsidRDefault="000873DE">
      <w:r w:rsidRPr="00046FB6">
        <w:rPr>
          <w:b/>
          <w:bCs/>
        </w:rPr>
        <w:lastRenderedPageBreak/>
        <w:t>Self- Medication Policy</w:t>
      </w:r>
      <w:r>
        <w:t>:</w:t>
      </w:r>
    </w:p>
    <w:p w14:paraId="7EDE7E12" w14:textId="77777777" w:rsidR="00B14299" w:rsidRDefault="000873DE">
      <w:r>
        <w:t>-When an older foster child is responsible for taking their own medication, there must be a written plan by the prescribing physician or licensed practitioner (ER(EC) in the foster child's record. This plan must be signed by a doctor and the placing agency.</w:t>
      </w:r>
    </w:p>
    <w:p w14:paraId="38976EDA" w14:textId="77777777" w:rsidR="00B14299" w:rsidRDefault="00B14299"/>
    <w:p w14:paraId="248473D8" w14:textId="77777777" w:rsidR="00B14299" w:rsidRDefault="000873DE">
      <w:r w:rsidRPr="00046FB6">
        <w:rPr>
          <w:b/>
          <w:bCs/>
        </w:rPr>
        <w:t>Medication Storage</w:t>
      </w:r>
      <w:r>
        <w:t>:</w:t>
      </w:r>
    </w:p>
    <w:p w14:paraId="085CE65C" w14:textId="51F0F639" w:rsidR="00B14299" w:rsidRDefault="000873DE">
      <w:r>
        <w:t>-</w:t>
      </w:r>
      <w:r w:rsidR="007532CD">
        <w:t>M</w:t>
      </w:r>
      <w:r>
        <w:t>edication must be stored in their original labeled containers and or blister packs</w:t>
      </w:r>
    </w:p>
    <w:p w14:paraId="6EFE166F" w14:textId="77777777" w:rsidR="00B14299" w:rsidRDefault="000873DE">
      <w:r>
        <w:t xml:space="preserve">-All medication should be placed in a double lock system, in a locked strong box or cabinet, in a locked office. This should be an area away from </w:t>
      </w:r>
      <w:proofErr w:type="gramStart"/>
      <w:r>
        <w:t>the foster</w:t>
      </w:r>
      <w:proofErr w:type="gramEnd"/>
      <w:r>
        <w:t xml:space="preserve"> children, as well as moisture, heat and direct sunlight. Never leave medication storage containers or areas unlocked.</w:t>
      </w:r>
    </w:p>
    <w:p w14:paraId="24AF9750" w14:textId="77777777" w:rsidR="00B14299" w:rsidRDefault="000873DE">
      <w:r>
        <w:t>-Foster parents or staff are to keep the medication in a locked compartment within the vehicle while transporting medication.</w:t>
      </w:r>
    </w:p>
    <w:p w14:paraId="7F4C9C9E" w14:textId="77777777" w:rsidR="00B14299" w:rsidRDefault="000873DE">
      <w:r>
        <w:t xml:space="preserve">-All unused or expired medication </w:t>
      </w:r>
      <w:proofErr w:type="gramStart"/>
      <w:r>
        <w:t>are</w:t>
      </w:r>
      <w:proofErr w:type="gramEnd"/>
      <w:r>
        <w:t xml:space="preserve"> to be kept in a double locked manner, separate from the children's current mediations until they can return to the pharmacy for proper disposal.</w:t>
      </w:r>
    </w:p>
    <w:p w14:paraId="39216152" w14:textId="77777777" w:rsidR="00B14299" w:rsidRDefault="000873DE">
      <w:r>
        <w:t>-All medical supplies such as prescription bottles, syringes and needles, diabetic supplies etc. must be disposed of in a marked biohazard disposal container.</w:t>
      </w:r>
    </w:p>
    <w:p w14:paraId="509F4D72" w14:textId="77777777" w:rsidR="00B14299" w:rsidRDefault="000873DE">
      <w:r>
        <w:t xml:space="preserve">-Medication requiring refrigeration must have a locking device to avoid anyone else from using/destroying the medication. Foster parents/staff must ensure that a standard measuring spoon is used when dispensing liquid medication. </w:t>
      </w:r>
    </w:p>
    <w:p w14:paraId="0A6AF345" w14:textId="77777777" w:rsidR="00B14299" w:rsidRDefault="00B14299"/>
    <w:p w14:paraId="44036446" w14:textId="77777777" w:rsidR="00B14299" w:rsidRDefault="000873DE">
      <w:r w:rsidRPr="00046FB6">
        <w:rPr>
          <w:b/>
          <w:bCs/>
        </w:rPr>
        <w:t>Medication Disposal</w:t>
      </w:r>
      <w:r>
        <w:t>:</w:t>
      </w:r>
    </w:p>
    <w:p w14:paraId="512AB2D6" w14:textId="77777777" w:rsidR="00B14299" w:rsidRDefault="000873DE">
      <w:r>
        <w:t>-Medication is to be disposed of safely at a local pharmacy. A Medication Release Form will be completed by the foster parent/staff indicating the drug and the amount of medication being turned over to the pharmacist for disposal. This will be signed by the pharmacist and then placed in the foster child's file.</w:t>
      </w:r>
    </w:p>
    <w:p w14:paraId="6E1B9AAD" w14:textId="77777777" w:rsidR="00B14299" w:rsidRDefault="000873DE">
      <w:r>
        <w:t>-If a dose of scheduled medication becomes inappropriate for administration, such as a dropped pill, damaged by liquid, etc. documentation must be completed to ensure that the drug has been safely disposed of.</w:t>
      </w:r>
    </w:p>
    <w:p w14:paraId="3409BE02" w14:textId="77777777" w:rsidR="00B14299" w:rsidRDefault="000873DE">
      <w:r>
        <w:t xml:space="preserve">-All sharp medical supplies such as syringes, diabetic supplies etc. must be deposited in a marked biohazard disposal container and disposed of at the pharmacy. </w:t>
      </w:r>
    </w:p>
    <w:p w14:paraId="74CB2093" w14:textId="77777777" w:rsidR="00B14299" w:rsidRDefault="000873DE">
      <w:r w:rsidRPr="00046FB6">
        <w:rPr>
          <w:b/>
          <w:bCs/>
        </w:rPr>
        <w:t>Cultural Competency</w:t>
      </w:r>
      <w:r>
        <w:t>:</w:t>
      </w:r>
    </w:p>
    <w:p w14:paraId="2FAD9D0B" w14:textId="77777777" w:rsidR="00B14299" w:rsidRDefault="000873DE">
      <w:r>
        <w:t xml:space="preserve">-CARE FCS is sensitive to the needs of children placed in foster care, taking into consideration the child's culture, religious beliefs, ethnicity and developmental needs, </w:t>
      </w:r>
      <w:r>
        <w:lastRenderedPageBreak/>
        <w:t xml:space="preserve">location, etc. When a child is placed, there is a commitment on the referring agency's part to ensure full disclosure of information related to the foster child's background and behaviour. </w:t>
      </w:r>
    </w:p>
    <w:p w14:paraId="326E695E" w14:textId="77777777" w:rsidR="00B14299" w:rsidRDefault="000873DE">
      <w:r>
        <w:t>-The foster child may also be of different racial and cultural or religious background and need special attention from you to support this aspect of their identity. The foster child, the referring agency's worker and the CARE FCS personnel will need to discuss with the foster parents the practicalities related to ensuring that the foster child's cultural and heritage needs are supported. These practicalities should address the needs of foster children who are culturally isolated due to language, culture or distance from their homes and communities and plans to maintain their cultural connection.</w:t>
      </w:r>
    </w:p>
    <w:p w14:paraId="146B829F" w14:textId="77777777" w:rsidR="00B14299" w:rsidRDefault="000873DE">
      <w:r w:rsidRPr="00046FB6">
        <w:rPr>
          <w:b/>
          <w:bCs/>
        </w:rPr>
        <w:t>Prohibited Methods of Discipline (s.80.4(1</w:t>
      </w:r>
      <w:r>
        <w:t>)</w:t>
      </w:r>
    </w:p>
    <w:p w14:paraId="7B7EC86D" w14:textId="77777777" w:rsidR="00B14299" w:rsidRDefault="000873DE">
      <w:r>
        <w:t>No licensee and no person employed or otherwise engaged by the licensee including foster parents, shall, as a method of discipline or as an intervention intended to reduce or eliminate a certain behaviour, do any of the following in relation to a child or young person receiving residential care under the authority of a license:</w:t>
      </w:r>
    </w:p>
    <w:p w14:paraId="49DC066B" w14:textId="77777777" w:rsidR="00B14299" w:rsidRDefault="000873DE">
      <w:r>
        <w:t xml:space="preserve">1: Deprive or threaten to deprive the child or young person of their basic needs, including </w:t>
      </w:r>
      <w:proofErr w:type="gramStart"/>
      <w:r>
        <w:t>food,drink</w:t>
      </w:r>
      <w:proofErr w:type="gramEnd"/>
      <w:r>
        <w:t>,</w:t>
      </w:r>
      <w:proofErr w:type="gramStart"/>
      <w:r>
        <w:t>shelter,sleep,access</w:t>
      </w:r>
      <w:proofErr w:type="gramEnd"/>
      <w:r>
        <w:t xml:space="preserve"> to and use of toilet, clothing footwear or bedding, unless it is necessary to prevent immediate harm to the child or young person.</w:t>
      </w:r>
    </w:p>
    <w:p w14:paraId="18EF046D" w14:textId="77777777" w:rsidR="00B14299" w:rsidRDefault="000873DE">
      <w:r>
        <w:t xml:space="preserve">2: Remove or threaten to remove access to </w:t>
      </w:r>
      <w:proofErr w:type="gramStart"/>
      <w:r>
        <w:t>the personal</w:t>
      </w:r>
      <w:proofErr w:type="gramEnd"/>
      <w:r>
        <w:t xml:space="preserve"> property, including clothing, footwear or bedding of the child or young person unless it is necessary to prevent immediate harm to the child or young person.</w:t>
      </w:r>
    </w:p>
    <w:p w14:paraId="24897D00" w14:textId="77777777" w:rsidR="00B14299" w:rsidRDefault="000873DE">
      <w:proofErr w:type="gramStart"/>
      <w:r>
        <w:t>3:Use</w:t>
      </w:r>
      <w:proofErr w:type="gramEnd"/>
      <w:r>
        <w:t>, threaten to use or permit the use of,</w:t>
      </w:r>
    </w:p>
    <w:p w14:paraId="498D33B4" w14:textId="77777777" w:rsidR="00B14299" w:rsidRDefault="000873DE">
      <w:r>
        <w:t>A: harsh or degrading measures to humiliate, shame or frighten the child or young person or undermine their self respect, dignity or self-worth or</w:t>
      </w:r>
    </w:p>
    <w:p w14:paraId="49055DE7" w14:textId="77777777" w:rsidR="00B14299" w:rsidRDefault="000873DE">
      <w:r>
        <w:t>B: derogatory or racist language directed at or used in the presence of the child or young person</w:t>
      </w:r>
    </w:p>
    <w:p w14:paraId="6DF034C4" w14:textId="77777777" w:rsidR="00B14299" w:rsidRDefault="000873DE">
      <w:r>
        <w:t>4: Remove or threaten to remove access to services, supports or objects relating to the creed, community identity or cultural identity of the child or young person unless removing access to objects is necessary to ensure immediate safety</w:t>
      </w:r>
    </w:p>
    <w:p w14:paraId="332538D7" w14:textId="77777777" w:rsidR="00B14299" w:rsidRDefault="000873DE">
      <w:r>
        <w:t>5: Inflict, threaten to inflict or permit the infliction of emotional, physical or sexual abuse or harm on the child or young person</w:t>
      </w:r>
    </w:p>
    <w:p w14:paraId="360270D7" w14:textId="77777777" w:rsidR="00B14299" w:rsidRDefault="000873DE">
      <w:r>
        <w:t xml:space="preserve">6: Make modifications, unless they are necessary to prevent immediate harm to the young person or child </w:t>
      </w:r>
      <w:proofErr w:type="gramStart"/>
      <w:r>
        <w:t>to</w:t>
      </w:r>
      <w:proofErr w:type="gramEnd"/>
      <w:r>
        <w:t>:</w:t>
      </w:r>
    </w:p>
    <w:p w14:paraId="16AFAEB1" w14:textId="77777777" w:rsidR="00B14299" w:rsidRDefault="000873DE" w:rsidP="007532CD">
      <w:pPr>
        <w:ind w:firstLine="720"/>
      </w:pPr>
      <w:r>
        <w:t>A</w:t>
      </w:r>
      <w:proofErr w:type="gramStart"/>
      <w:r>
        <w:t>: a</w:t>
      </w:r>
      <w:proofErr w:type="gramEnd"/>
      <w:r>
        <w:t xml:space="preserve"> door that is used for the bedroom of the child or young person in a children’s residence or</w:t>
      </w:r>
    </w:p>
    <w:p w14:paraId="6CCD73D2" w14:textId="77777777" w:rsidR="00B14299" w:rsidRDefault="000873DE" w:rsidP="007532CD">
      <w:pPr>
        <w:ind w:firstLine="720"/>
      </w:pPr>
      <w:r>
        <w:lastRenderedPageBreak/>
        <w:t xml:space="preserve">B: a physical or visual barrier, including a door that is used for the bedroom of a child or young </w:t>
      </w:r>
      <w:proofErr w:type="gramStart"/>
      <w:r>
        <w:t>person</w:t>
      </w:r>
      <w:proofErr w:type="gramEnd"/>
      <w:r>
        <w:t xml:space="preserve"> a foster home</w:t>
      </w:r>
    </w:p>
    <w:p w14:paraId="20E12FFC" w14:textId="77777777" w:rsidR="00B14299" w:rsidRDefault="000873DE">
      <w:r>
        <w:t>7: Withhold or threaten to withhold visits from family members or extended family members of the child or young person</w:t>
      </w:r>
    </w:p>
    <w:p w14:paraId="79FA9136" w14:textId="77777777" w:rsidR="00B14299" w:rsidRDefault="000873DE">
      <w:r>
        <w:t>8: Hinder, obstruct or interfere with the attendance of the child or young person at their place of employment and</w:t>
      </w:r>
    </w:p>
    <w:p w14:paraId="1CA1CD70" w14:textId="77777777" w:rsidR="00B14299" w:rsidRDefault="000873DE">
      <w:r>
        <w:t>9: Threaten to discharge the child or young person from the children’s residence or place where residential care is provided under the authority of a licence.</w:t>
      </w:r>
    </w:p>
    <w:p w14:paraId="06530F3E" w14:textId="77777777" w:rsidR="00B14299" w:rsidRDefault="000873DE">
      <w:r>
        <w:t>S.80.4 (1)</w:t>
      </w:r>
    </w:p>
    <w:p w14:paraId="3B7C70ED" w14:textId="77777777" w:rsidR="00B14299" w:rsidRDefault="00B14299"/>
    <w:p w14:paraId="3004FECD" w14:textId="77777777" w:rsidR="00B14299" w:rsidRPr="00046FB6" w:rsidRDefault="000873DE">
      <w:pPr>
        <w:rPr>
          <w:b/>
          <w:bCs/>
        </w:rPr>
      </w:pPr>
      <w:r w:rsidRPr="00046FB6">
        <w:rPr>
          <w:b/>
          <w:bCs/>
        </w:rPr>
        <w:t>Reporting Requirements (s.80.5(1)</w:t>
      </w:r>
    </w:p>
    <w:p w14:paraId="4AAFDBFC" w14:textId="77777777" w:rsidR="00B14299" w:rsidRDefault="000873DE">
      <w:r>
        <w:t>If any of the following persons have reasonable grounds to suspect that a method of discipline or an intervention prohibited under section 80.4 has been administered to a young person or child in a children’s residence or place where residential care is provided under the authority of a license, the person shall immediately report the suspicion and the information on which it is bases to a Director:</w:t>
      </w:r>
    </w:p>
    <w:p w14:paraId="57972065" w14:textId="77777777" w:rsidR="00B14299" w:rsidRDefault="000873DE">
      <w:r>
        <w:tab/>
        <w:t>A: A licensee</w:t>
      </w:r>
    </w:p>
    <w:p w14:paraId="5BC2B854" w14:textId="77777777" w:rsidR="00B14299" w:rsidRDefault="000873DE">
      <w:r>
        <w:tab/>
        <w:t xml:space="preserve">B: Where the licensee is a </w:t>
      </w:r>
      <w:proofErr w:type="gramStart"/>
      <w:r>
        <w:t>corporation</w:t>
      </w:r>
      <w:proofErr w:type="gramEnd"/>
      <w:r>
        <w:t xml:space="preserve"> an officer or director of the corporation</w:t>
      </w:r>
    </w:p>
    <w:p w14:paraId="58264F19" w14:textId="77777777" w:rsidR="00B14299" w:rsidRDefault="000873DE">
      <w:r>
        <w:tab/>
        <w:t>C: Any person employed or otherwise engaged by the licensee to provide residential care to a child in care, including foster parents</w:t>
      </w:r>
    </w:p>
    <w:p w14:paraId="6D9409EC" w14:textId="77777777" w:rsidR="00046FB6" w:rsidRDefault="00046FB6"/>
    <w:p w14:paraId="50B55117" w14:textId="77777777" w:rsidR="00B14299" w:rsidRPr="00046FB6" w:rsidRDefault="000873DE">
      <w:pPr>
        <w:rPr>
          <w:b/>
          <w:bCs/>
        </w:rPr>
      </w:pPr>
      <w:r w:rsidRPr="00046FB6">
        <w:rPr>
          <w:b/>
          <w:bCs/>
        </w:rPr>
        <w:t>Child’s Orientation to the foster home (s.130.1(</w:t>
      </w:r>
      <w:proofErr w:type="gramStart"/>
      <w:r w:rsidRPr="00046FB6">
        <w:rPr>
          <w:b/>
          <w:bCs/>
        </w:rPr>
        <w:t>1)(</w:t>
      </w:r>
      <w:proofErr w:type="gramEnd"/>
      <w:r w:rsidRPr="00046FB6">
        <w:rPr>
          <w:b/>
          <w:bCs/>
        </w:rPr>
        <w:t>f1)</w:t>
      </w:r>
    </w:p>
    <w:p w14:paraId="56F4C57B" w14:textId="77777777" w:rsidR="00B14299" w:rsidRDefault="000873DE">
      <w:r>
        <w:t>A foster care licensee shall ensure that upon a child’s placement in a foster home that the licensee uses to provide foster care, the child receives an orientation in language suitable to their understanding and in accordance with their age and maturity in respect:</w:t>
      </w:r>
    </w:p>
    <w:p w14:paraId="0748EFA1" w14:textId="77777777" w:rsidR="00B14299" w:rsidRDefault="000873DE">
      <w:r>
        <w:t xml:space="preserve">(f.1) methods of discipline that may and may not be used in the foster home, including the methods of discipline and invention prohibited under section 80.4 </w:t>
      </w:r>
    </w:p>
    <w:p w14:paraId="663A9342" w14:textId="7EFAD758" w:rsidR="007532CD" w:rsidRDefault="007532CD">
      <w:r>
        <w:t>Identify a Resource Person of the Child’s choice</w:t>
      </w:r>
    </w:p>
    <w:p w14:paraId="231CCC0B" w14:textId="2DB163DC" w:rsidR="007532CD" w:rsidRDefault="007532CD">
      <w:r>
        <w:t>Tour of the home, introduction to all members of the home, discuss the expectations of the home, program delivery, training requirements, safety plan for the child, intake medical book, school planning, medication details, needs, strengths of the child, child rights, child’s culture, fire safety, child’s wishes, bio-family involvement, pre-assessment details.</w:t>
      </w:r>
    </w:p>
    <w:p w14:paraId="141DB534" w14:textId="77777777" w:rsidR="00B14299" w:rsidRDefault="00B14299"/>
    <w:p w14:paraId="52BD4AD4" w14:textId="77777777" w:rsidR="00B14299" w:rsidRPr="00046FB6" w:rsidRDefault="000873DE">
      <w:pPr>
        <w:rPr>
          <w:b/>
          <w:bCs/>
        </w:rPr>
      </w:pPr>
      <w:r w:rsidRPr="00046FB6">
        <w:rPr>
          <w:b/>
          <w:bCs/>
        </w:rPr>
        <w:t>Program Delivered (s80.6)</w:t>
      </w:r>
    </w:p>
    <w:p w14:paraId="42EC9709" w14:textId="77777777" w:rsidR="00B14299" w:rsidRPr="00046FB6" w:rsidRDefault="000873DE">
      <w:pPr>
        <w:rPr>
          <w:b/>
          <w:bCs/>
        </w:rPr>
      </w:pPr>
      <w:r w:rsidRPr="00046FB6">
        <w:rPr>
          <w:b/>
          <w:bCs/>
        </w:rPr>
        <w:t>Policies and procedures (s119 (2) (a1)</w:t>
      </w:r>
    </w:p>
    <w:p w14:paraId="096AFCF4" w14:textId="77777777" w:rsidR="00B14299" w:rsidRDefault="000873DE">
      <w:r>
        <w:t>A foster care licensee shall maintain written policies and procedures for the foster homes used by the licensee to provide residential care respecting:</w:t>
      </w:r>
    </w:p>
    <w:p w14:paraId="6876D775" w14:textId="77777777" w:rsidR="00B14299" w:rsidRDefault="000873DE">
      <w:r>
        <w:tab/>
        <w:t>1: the program delivered by the foster care licensee</w:t>
      </w:r>
    </w:p>
    <w:p w14:paraId="323493E6" w14:textId="77777777" w:rsidR="00B14299" w:rsidRDefault="000873DE">
      <w:r>
        <w:tab/>
        <w:t>2: the admission and discharge of children to and from the foster home</w:t>
      </w:r>
    </w:p>
    <w:p w14:paraId="261AA3B7" w14:textId="77777777" w:rsidR="00B14299" w:rsidRDefault="000873DE">
      <w:r>
        <w:tab/>
        <w:t>3: closing a foster home, including a requirement that the licensee offer to have an interview with the foster parent or parents regarding the closure of the home</w:t>
      </w:r>
    </w:p>
    <w:p w14:paraId="6707700E" w14:textId="77777777" w:rsidR="00B14299" w:rsidRDefault="000873DE">
      <w:r>
        <w:tab/>
        <w:t xml:space="preserve">4: the way planning for the care provided to children placed in the foster home is </w:t>
      </w:r>
      <w:proofErr w:type="gramStart"/>
      <w:r>
        <w:t>carries</w:t>
      </w:r>
      <w:proofErr w:type="gramEnd"/>
      <w:r>
        <w:t xml:space="preserve"> out and the way care is monitored and evaluated</w:t>
      </w:r>
    </w:p>
    <w:p w14:paraId="2362BB5B" w14:textId="77777777" w:rsidR="00B14299" w:rsidRDefault="000873DE">
      <w:r>
        <w:tab/>
        <w:t>5: the development and review of foster parent learning plans</w:t>
      </w:r>
    </w:p>
    <w:p w14:paraId="1DBA459D" w14:textId="77777777" w:rsidR="00B14299" w:rsidRDefault="000873DE">
      <w:r>
        <w:tab/>
        <w:t>6: how the children’s files are maintained</w:t>
      </w:r>
    </w:p>
    <w:p w14:paraId="0E0D4A51" w14:textId="77777777" w:rsidR="00B14299" w:rsidRDefault="000873DE">
      <w:r>
        <w:tab/>
        <w:t>7: methods of discipline and intervention that may be used and may not be used in the home</w:t>
      </w:r>
    </w:p>
    <w:p w14:paraId="2EE8B455" w14:textId="77777777" w:rsidR="00B14299" w:rsidRDefault="000873DE">
      <w:r>
        <w:tab/>
        <w:t>8: a child’s parent interactions with the child</w:t>
      </w:r>
    </w:p>
    <w:p w14:paraId="305AEF7B" w14:textId="77777777" w:rsidR="00B14299" w:rsidRDefault="000873DE">
      <w:r>
        <w:tab/>
        <w:t xml:space="preserve">9: the provision of temporary and planned relief care to the children receiving foster care in the foster home by a person who is </w:t>
      </w:r>
      <w:proofErr w:type="gramStart"/>
      <w:r>
        <w:t>nota</w:t>
      </w:r>
      <w:proofErr w:type="gramEnd"/>
      <w:r>
        <w:t xml:space="preserve"> foster parent including emergency basis</w:t>
      </w:r>
    </w:p>
    <w:p w14:paraId="2BA209EB" w14:textId="77777777" w:rsidR="00B14299" w:rsidRDefault="000873DE">
      <w:r>
        <w:tab/>
        <w:t>10: emergency situations</w:t>
      </w:r>
    </w:p>
    <w:p w14:paraId="026333BF" w14:textId="77777777" w:rsidR="00B14299" w:rsidRDefault="000873DE">
      <w:r>
        <w:tab/>
        <w:t>11: how children who have been placed in the foster home are encouraged to participate in community activities</w:t>
      </w:r>
    </w:p>
    <w:p w14:paraId="32C4E2C8" w14:textId="77777777" w:rsidR="00B14299" w:rsidRDefault="000873DE">
      <w:r>
        <w:tab/>
        <w:t>12: the articles prohibited by the licensee for the purpose of subsection 10(3) of the act</w:t>
      </w:r>
    </w:p>
    <w:p w14:paraId="463CD592" w14:textId="77777777" w:rsidR="00B14299" w:rsidRDefault="000873DE">
      <w:r>
        <w:tab/>
        <w:t>13: the expression of concerns or complaints by the children placed in the foster home</w:t>
      </w:r>
    </w:p>
    <w:p w14:paraId="26DA1463" w14:textId="77777777" w:rsidR="00B14299" w:rsidRDefault="000873DE">
      <w:r>
        <w:tab/>
        <w:t xml:space="preserve">14: the manner of informing foster parents, </w:t>
      </w:r>
      <w:proofErr w:type="gramStart"/>
      <w:r>
        <w:t>persons</w:t>
      </w:r>
      <w:proofErr w:type="gramEnd"/>
      <w:r>
        <w:t xml:space="preserve"> employed by the licensee and the children placed in the foster home of the rights of children under Part II of the act</w:t>
      </w:r>
    </w:p>
    <w:p w14:paraId="174CE558" w14:textId="77777777" w:rsidR="00B14299" w:rsidRDefault="000873DE">
      <w:r>
        <w:tab/>
        <w:t xml:space="preserve">15: the responsibilities and obligations of the parents of the child, the foster parent or parents and </w:t>
      </w:r>
      <w:proofErr w:type="gramStart"/>
      <w:r>
        <w:t>persons</w:t>
      </w:r>
      <w:proofErr w:type="gramEnd"/>
      <w:r>
        <w:t xml:space="preserve"> assigned by the licensee to supervise and support the foster parent or parents with respect to the provision of health care to children placed in the foster </w:t>
      </w:r>
      <w:proofErr w:type="gramStart"/>
      <w:r>
        <w:t>hone</w:t>
      </w:r>
      <w:proofErr w:type="gramEnd"/>
      <w:r>
        <w:t>, including</w:t>
      </w:r>
    </w:p>
    <w:p w14:paraId="7C073077" w14:textId="3287F8EC" w:rsidR="00B14299" w:rsidRDefault="000873DE">
      <w:r>
        <w:lastRenderedPageBreak/>
        <w:tab/>
        <w:t>A: the administration of medication</w:t>
      </w:r>
    </w:p>
    <w:p w14:paraId="3ADB3AB8" w14:textId="77777777" w:rsidR="00B14299" w:rsidRDefault="000873DE">
      <w:r>
        <w:t xml:space="preserve">B: situations that may require </w:t>
      </w:r>
      <w:proofErr w:type="gramStart"/>
      <w:r>
        <w:t>hospitalizations</w:t>
      </w:r>
      <w:proofErr w:type="gramEnd"/>
      <w:r>
        <w:t>, medical or surgical treatment or emergency medical care</w:t>
      </w:r>
    </w:p>
    <w:p w14:paraId="0768777E" w14:textId="7A32DE05" w:rsidR="00B14299" w:rsidRDefault="000873DE">
      <w:r>
        <w:t>C:</w:t>
      </w:r>
      <w:r w:rsidR="00046FB6">
        <w:t xml:space="preserve"> </w:t>
      </w:r>
      <w:r>
        <w:t>an assessment of the health,</w:t>
      </w:r>
      <w:r w:rsidR="007532CD">
        <w:t xml:space="preserve"> </w:t>
      </w:r>
      <w:r>
        <w:t>vision,</w:t>
      </w:r>
      <w:r w:rsidR="007532CD">
        <w:t xml:space="preserve"> </w:t>
      </w:r>
      <w:r>
        <w:t>dental and hearing condition of the child at least once every 13 months</w:t>
      </w:r>
    </w:p>
    <w:p w14:paraId="4DBCDDA9" w14:textId="376611B5" w:rsidR="00B14299" w:rsidRDefault="000873DE">
      <w:r>
        <w:t>D</w:t>
      </w:r>
      <w:proofErr w:type="gramStart"/>
      <w:r>
        <w:t xml:space="preserve">: </w:t>
      </w:r>
      <w:r w:rsidR="00046FB6">
        <w:t xml:space="preserve"> </w:t>
      </w:r>
      <w:r>
        <w:t>expectations</w:t>
      </w:r>
      <w:proofErr w:type="gramEnd"/>
      <w:r>
        <w:t xml:space="preserve"> and timeframes for the licensee’s response to an inquiry from a foster parent</w:t>
      </w:r>
    </w:p>
    <w:p w14:paraId="619081C5" w14:textId="61C2301B" w:rsidR="00B14299" w:rsidRDefault="000873DE">
      <w:r>
        <w:t>E</w:t>
      </w:r>
      <w:proofErr w:type="gramStart"/>
      <w:r>
        <w:t xml:space="preserve">: </w:t>
      </w:r>
      <w:r w:rsidR="00046FB6">
        <w:t xml:space="preserve"> </w:t>
      </w:r>
      <w:r>
        <w:t>the</w:t>
      </w:r>
      <w:proofErr w:type="gramEnd"/>
      <w:r>
        <w:t xml:space="preserve"> way a foster child is supported in relation to any work done and money earned by the foster child both inside and outside the foster home</w:t>
      </w:r>
    </w:p>
    <w:p w14:paraId="7FCF598D" w14:textId="71BC7677" w:rsidR="00B14299" w:rsidRDefault="000873DE">
      <w:r>
        <w:t>F</w:t>
      </w:r>
      <w:proofErr w:type="gramStart"/>
      <w:r>
        <w:t xml:space="preserve">: </w:t>
      </w:r>
      <w:r w:rsidR="00046FB6">
        <w:t xml:space="preserve"> </w:t>
      </w:r>
      <w:r>
        <w:t>situations</w:t>
      </w:r>
      <w:proofErr w:type="gramEnd"/>
      <w:r>
        <w:t xml:space="preserve"> in which the policies and procedures under section or the requirements of section 4 of the Act are not complied with </w:t>
      </w:r>
    </w:p>
    <w:p w14:paraId="50AB6125" w14:textId="77777777" w:rsidR="00B14299" w:rsidRDefault="00B14299"/>
    <w:p w14:paraId="59BAAA12" w14:textId="77777777" w:rsidR="00B14299" w:rsidRPr="00046FB6" w:rsidRDefault="000873DE">
      <w:pPr>
        <w:rPr>
          <w:b/>
          <w:bCs/>
        </w:rPr>
      </w:pPr>
      <w:r w:rsidRPr="00046FB6">
        <w:rPr>
          <w:b/>
          <w:bCs/>
        </w:rPr>
        <w:t>Reasonable Privacy for Children (s.97, paras 3 and 3.1)</w:t>
      </w:r>
    </w:p>
    <w:p w14:paraId="691B6860" w14:textId="3B42E800" w:rsidR="00B14299" w:rsidRDefault="007532CD">
      <w:r>
        <w:t>CARE FCS</w:t>
      </w:r>
      <w:r w:rsidR="000873DE">
        <w:t xml:space="preserve"> shall comply with the following rules in </w:t>
      </w:r>
      <w:r>
        <w:t>the residence in operation</w:t>
      </w:r>
      <w:r w:rsidR="000873DE">
        <w:t>:</w:t>
      </w:r>
    </w:p>
    <w:p w14:paraId="5B802408" w14:textId="77777777" w:rsidR="00B14299" w:rsidRDefault="000873DE">
      <w:r>
        <w:t xml:space="preserve">1: each bedroom </w:t>
      </w:r>
      <w:proofErr w:type="gramStart"/>
      <w:r>
        <w:t>shall</w:t>
      </w:r>
      <w:proofErr w:type="gramEnd"/>
      <w:r>
        <w:t xml:space="preserve"> have doors that provide residents with reasonable privacy and </w:t>
      </w:r>
      <w:proofErr w:type="gramStart"/>
      <w:r>
        <w:t>shall</w:t>
      </w:r>
      <w:proofErr w:type="gramEnd"/>
      <w:r>
        <w:t xml:space="preserve"> have a minimum floor space of:</w:t>
      </w:r>
      <w:r>
        <w:tab/>
      </w:r>
    </w:p>
    <w:p w14:paraId="5DF33C18" w14:textId="77777777" w:rsidR="00B14299" w:rsidRDefault="000873DE" w:rsidP="007532CD">
      <w:pPr>
        <w:ind w:firstLine="720"/>
      </w:pPr>
      <w:r>
        <w:t>A: five square metres for each resident who is older than 18months and younger than 16 who occupies the bedroom</w:t>
      </w:r>
    </w:p>
    <w:p w14:paraId="575541DB" w14:textId="77777777" w:rsidR="00B14299" w:rsidRDefault="000873DE" w:rsidP="007532CD">
      <w:pPr>
        <w:ind w:firstLine="720"/>
      </w:pPr>
      <w:r>
        <w:t xml:space="preserve">B: </w:t>
      </w:r>
      <w:proofErr w:type="gramStart"/>
      <w:r>
        <w:t>seven</w:t>
      </w:r>
      <w:proofErr w:type="gramEnd"/>
      <w:r>
        <w:t xml:space="preserve"> square metres for each resident who is 16 or older who occupies the bedroom</w:t>
      </w:r>
    </w:p>
    <w:p w14:paraId="7CCC3FED" w14:textId="77777777" w:rsidR="00B14299" w:rsidRDefault="000873DE" w:rsidP="007532CD">
      <w:pPr>
        <w:ind w:firstLine="720"/>
      </w:pPr>
      <w:r>
        <w:t xml:space="preserve">C: </w:t>
      </w:r>
      <w:proofErr w:type="gramStart"/>
      <w:r>
        <w:t>each</w:t>
      </w:r>
      <w:proofErr w:type="gramEnd"/>
      <w:r>
        <w:t xml:space="preserve"> bedroom door </w:t>
      </w:r>
      <w:proofErr w:type="gramStart"/>
      <w:r>
        <w:t>shall</w:t>
      </w:r>
      <w:proofErr w:type="gramEnd"/>
      <w:r>
        <w:t xml:space="preserve"> be kept clear of any obstructions or anything that is likely to interfere with its operations</w:t>
      </w:r>
    </w:p>
    <w:p w14:paraId="42BD7157" w14:textId="77777777" w:rsidR="00B14299" w:rsidRPr="00046FB6" w:rsidRDefault="000873DE">
      <w:pPr>
        <w:rPr>
          <w:b/>
          <w:bCs/>
        </w:rPr>
      </w:pPr>
      <w:r w:rsidRPr="00046FB6">
        <w:rPr>
          <w:b/>
          <w:bCs/>
        </w:rPr>
        <w:t>Approval of Foster Parents (S.121(8)</w:t>
      </w:r>
    </w:p>
    <w:p w14:paraId="78B1F563" w14:textId="68171A56" w:rsidR="00B14299" w:rsidRDefault="00046FB6">
      <w:r>
        <w:t xml:space="preserve">CARE FCS </w:t>
      </w:r>
      <w:proofErr w:type="gramStart"/>
      <w:r>
        <w:t>will</w:t>
      </w:r>
      <w:r w:rsidR="000873DE">
        <w:t xml:space="preserve"> shall</w:t>
      </w:r>
      <w:proofErr w:type="gramEnd"/>
      <w:r w:rsidR="000873DE">
        <w:t xml:space="preserve"> not approve a foster parent or parents to provide foster care unless their </w:t>
      </w:r>
      <w:r w:rsidR="007532CD">
        <w:t>home</w:t>
      </w:r>
      <w:r w:rsidR="000873DE">
        <w:t xml:space="preserve"> has regular sleeping </w:t>
      </w:r>
      <w:r w:rsidR="007532CD">
        <w:t>accommodation</w:t>
      </w:r>
      <w:r w:rsidR="000873DE">
        <w:t xml:space="preserve"> for a foster child that meets the following requirements:</w:t>
      </w:r>
    </w:p>
    <w:p w14:paraId="5E1FCE8D" w14:textId="5CB1E99E" w:rsidR="00B14299" w:rsidRDefault="000873DE" w:rsidP="007532CD">
      <w:pPr>
        <w:ind w:firstLine="720"/>
      </w:pPr>
      <w:r>
        <w:t xml:space="preserve">A: </w:t>
      </w:r>
      <w:proofErr w:type="gramStart"/>
      <w:r>
        <w:t>any</w:t>
      </w:r>
      <w:proofErr w:type="gramEnd"/>
      <w:r>
        <w:t xml:space="preserve"> room to be used as sleeping </w:t>
      </w:r>
      <w:proofErr w:type="gramStart"/>
      <w:r>
        <w:t>accommodations</w:t>
      </w:r>
      <w:proofErr w:type="gramEnd"/>
      <w:r>
        <w:t xml:space="preserve"> must have a physical or visual barrier that provides the foster child </w:t>
      </w:r>
      <w:proofErr w:type="gramStart"/>
      <w:r>
        <w:t>privacy</w:t>
      </w:r>
      <w:r w:rsidR="007532CD">
        <w:t xml:space="preserve"> </w:t>
      </w:r>
      <w:r w:rsidR="0092416A">
        <w:t xml:space="preserve"> -</w:t>
      </w:r>
      <w:proofErr w:type="gramEnd"/>
      <w:r w:rsidR="0092416A">
        <w:t xml:space="preserve"> </w:t>
      </w:r>
      <w:proofErr w:type="spellStart"/>
      <w:r w:rsidR="0092416A">
        <w:t>eg</w:t>
      </w:r>
      <w:proofErr w:type="spellEnd"/>
      <w:r w:rsidR="0092416A">
        <w:t xml:space="preserve"> we need a door </w:t>
      </w:r>
      <w:proofErr w:type="gramStart"/>
      <w:r w:rsidR="0092416A">
        <w:t>on</w:t>
      </w:r>
      <w:proofErr w:type="gramEnd"/>
      <w:r w:rsidR="0092416A">
        <w:t xml:space="preserve"> the bedroom</w:t>
      </w:r>
    </w:p>
    <w:p w14:paraId="0543CD2B" w14:textId="77777777" w:rsidR="00B14299" w:rsidRDefault="000873DE" w:rsidP="007532CD">
      <w:pPr>
        <w:ind w:firstLine="720"/>
      </w:pPr>
      <w:r>
        <w:t>B: the physical or visual barrier shall be kept clear of any obstructions or anything that is likely to interfere with the operation of the barrier</w:t>
      </w:r>
    </w:p>
    <w:p w14:paraId="1522AB36" w14:textId="77777777" w:rsidR="00B14299" w:rsidRDefault="00B14299"/>
    <w:p w14:paraId="6E0F001F" w14:textId="77777777" w:rsidR="00B14299" w:rsidRDefault="000873DE">
      <w:r>
        <w:lastRenderedPageBreak/>
        <w:tab/>
      </w:r>
    </w:p>
    <w:p w14:paraId="5084865E" w14:textId="77777777" w:rsidR="00B14299" w:rsidRPr="00046FB6" w:rsidRDefault="000873DE">
      <w:pPr>
        <w:rPr>
          <w:b/>
          <w:bCs/>
        </w:rPr>
      </w:pPr>
      <w:r w:rsidRPr="00046FB6">
        <w:rPr>
          <w:b/>
          <w:bCs/>
        </w:rPr>
        <w:t>Recommendations of the local Medical Officer of Health (s108)</w:t>
      </w:r>
    </w:p>
    <w:p w14:paraId="0723AD94" w14:textId="305353AB" w:rsidR="00B14299" w:rsidRDefault="0092416A">
      <w:r>
        <w:t xml:space="preserve">CARE FCS </w:t>
      </w:r>
      <w:r w:rsidR="000873DE">
        <w:t>shall carry out any recommendations made by a local medical officer of health or a person designated by the local health officer or health concerning the health, safety or nutrition of any child or young person on the residence</w:t>
      </w:r>
    </w:p>
    <w:p w14:paraId="1064B416" w14:textId="6329BC75" w:rsidR="0092416A" w:rsidRDefault="0092416A">
      <w:r>
        <w:t xml:space="preserve">Each person in the home, regardless of age, requires a medical examination stating they are </w:t>
      </w:r>
      <w:proofErr w:type="gramStart"/>
      <w:r>
        <w:t>feel</w:t>
      </w:r>
      <w:proofErr w:type="gramEnd"/>
      <w:r>
        <w:t xml:space="preserve"> and clear to foster, physical and </w:t>
      </w:r>
      <w:proofErr w:type="gramStart"/>
      <w:r>
        <w:t>emotionally</w:t>
      </w:r>
      <w:proofErr w:type="gramEnd"/>
      <w:r>
        <w:t>.</w:t>
      </w:r>
    </w:p>
    <w:p w14:paraId="7EC6A9AE" w14:textId="77777777" w:rsidR="00B14299" w:rsidRDefault="00B14299"/>
    <w:p w14:paraId="26686AC7" w14:textId="374BBA6B" w:rsidR="00B14299" w:rsidRPr="00046FB6" w:rsidRDefault="000873DE">
      <w:pPr>
        <w:rPr>
          <w:b/>
          <w:bCs/>
        </w:rPr>
      </w:pPr>
      <w:r w:rsidRPr="00046FB6">
        <w:rPr>
          <w:b/>
          <w:bCs/>
        </w:rPr>
        <w:t>Physical Restraints</w:t>
      </w:r>
      <w:r w:rsidR="0092416A">
        <w:rPr>
          <w:b/>
          <w:bCs/>
        </w:rPr>
        <w:t xml:space="preserve"> – CARE FCS does not permit Physically Restraining a child/youth</w:t>
      </w:r>
    </w:p>
    <w:p w14:paraId="21CAF1DF" w14:textId="07F992F8" w:rsidR="00B14299" w:rsidRDefault="000873DE">
      <w:proofErr w:type="gramStart"/>
      <w:r>
        <w:t>The CYFSA</w:t>
      </w:r>
      <w:proofErr w:type="gramEnd"/>
      <w:r>
        <w:t xml:space="preserve"> defines physical restraint as a holding technique to restrict a person’s ability to move freely.</w:t>
      </w:r>
      <w:r w:rsidR="0092416A">
        <w:t xml:space="preserve">   </w:t>
      </w:r>
      <w:r>
        <w:t xml:space="preserve">Where the licensee permits the use of physical </w:t>
      </w:r>
      <w:proofErr w:type="gramStart"/>
      <w:r>
        <w:t xml:space="preserve">restraints, </w:t>
      </w:r>
      <w:r w:rsidR="0092416A">
        <w:t xml:space="preserve"> (</w:t>
      </w:r>
      <w:proofErr w:type="gramEnd"/>
      <w:r w:rsidR="0092416A" w:rsidRPr="0092416A">
        <w:rPr>
          <w:b/>
          <w:bCs/>
        </w:rPr>
        <w:t>CARE FCS Does Not</w:t>
      </w:r>
      <w:r w:rsidR="0092416A">
        <w:t xml:space="preserve">) </w:t>
      </w:r>
      <w:r>
        <w:t>the licensee must have policies and procedures that: meet the full requirements outlined under the regulations including that physical restraint is only to be used in situations where:</w:t>
      </w:r>
    </w:p>
    <w:p w14:paraId="528CB793" w14:textId="2DE0655E" w:rsidR="0092416A" w:rsidRDefault="0092416A">
      <w:r>
        <w:t xml:space="preserve">We are </w:t>
      </w:r>
      <w:proofErr w:type="gramStart"/>
      <w:r>
        <w:t>explaining on</w:t>
      </w:r>
      <w:proofErr w:type="gramEnd"/>
      <w:r>
        <w:t xml:space="preserve"> this information because </w:t>
      </w:r>
      <w:proofErr w:type="gramStart"/>
      <w:r>
        <w:t>its</w:t>
      </w:r>
      <w:proofErr w:type="gramEnd"/>
      <w:r>
        <w:t xml:space="preserve"> legislated, not because we approve of physical </w:t>
      </w:r>
      <w:proofErr w:type="gramStart"/>
      <w:r>
        <w:t>restraining</w:t>
      </w:r>
      <w:proofErr w:type="gramEnd"/>
      <w:r>
        <w:t xml:space="preserve"> but we need to inform you:  </w:t>
      </w:r>
    </w:p>
    <w:p w14:paraId="01ADCAA9" w14:textId="77777777" w:rsidR="00B14299" w:rsidRDefault="000873DE">
      <w:r>
        <w:t>1: There is imminent risk that,</w:t>
      </w:r>
    </w:p>
    <w:p w14:paraId="03447649" w14:textId="77777777" w:rsidR="00B14299" w:rsidRDefault="000873DE" w:rsidP="0092416A">
      <w:pPr>
        <w:ind w:firstLine="720"/>
      </w:pPr>
      <w:r>
        <w:t>(i) the child or young person will physically injure or further physically injure themselves or others.</w:t>
      </w:r>
    </w:p>
    <w:p w14:paraId="747A8D89" w14:textId="77777777" w:rsidR="00B14299" w:rsidRDefault="000873DE">
      <w:r>
        <w:t xml:space="preserve">A physical restraint can only be administered by </w:t>
      </w:r>
      <w:proofErr w:type="gramStart"/>
      <w:r>
        <w:t>persons</w:t>
      </w:r>
      <w:proofErr w:type="gramEnd"/>
      <w:r>
        <w:t xml:space="preserve"> who are trained in the use of physical restraints, including completing a Ministry approved training program and training in a particular holding technique that may be used and on the use of less intrusive intervention measures.</w:t>
      </w:r>
    </w:p>
    <w:p w14:paraId="1C94A865" w14:textId="77777777" w:rsidR="00B14299" w:rsidRDefault="000873DE">
      <w:r>
        <w:t>A licensee who operates a children’s residence, staff model home or foster care agency shall ensure that, upon admission of a child or young person to the licensed home, the child or young person receives an orientation in language suitable to their understanding and in accordance with their age and maturity in respect of the use of physical restraints including:</w:t>
      </w:r>
    </w:p>
    <w:p w14:paraId="0E0CDE9F" w14:textId="77777777" w:rsidR="00B14299" w:rsidRDefault="000873DE">
      <w:r>
        <w:t>1: The licensee’s policy as to whether the licensee uses or permits the use of physical restraints (</w:t>
      </w:r>
      <w:r w:rsidRPr="0092416A">
        <w:rPr>
          <w:b/>
          <w:bCs/>
        </w:rPr>
        <w:t>CARE DOES NOT PERMIT RESTRAINTS</w:t>
      </w:r>
      <w:r>
        <w:t>)</w:t>
      </w:r>
    </w:p>
    <w:p w14:paraId="1EC52885" w14:textId="77777777" w:rsidR="00B14299" w:rsidRDefault="000873DE">
      <w:r>
        <w:t xml:space="preserve">2: If applicable the circumstances in which physical restraints may be used </w:t>
      </w:r>
      <w:proofErr w:type="gramStart"/>
      <w:r>
        <w:t>including</w:t>
      </w:r>
      <w:proofErr w:type="gramEnd"/>
      <w:r>
        <w:t>:</w:t>
      </w:r>
      <w:r>
        <w:tab/>
      </w:r>
    </w:p>
    <w:p w14:paraId="0CB036FC" w14:textId="77777777" w:rsidR="00B14299" w:rsidRDefault="000873DE">
      <w:r>
        <w:tab/>
        <w:t xml:space="preserve">A: </w:t>
      </w:r>
      <w:proofErr w:type="gramStart"/>
      <w:r>
        <w:t>what</w:t>
      </w:r>
      <w:proofErr w:type="gramEnd"/>
      <w:r>
        <w:t xml:space="preserve"> constitutes a physical </w:t>
      </w:r>
      <w:proofErr w:type="gramStart"/>
      <w:r>
        <w:t>restrain</w:t>
      </w:r>
      <w:proofErr w:type="gramEnd"/>
      <w:r>
        <w:t xml:space="preserve"> under the Act</w:t>
      </w:r>
    </w:p>
    <w:p w14:paraId="5F3A0BA8" w14:textId="77777777" w:rsidR="00B14299" w:rsidRDefault="000873DE" w:rsidP="0092416A">
      <w:pPr>
        <w:ind w:firstLine="720"/>
      </w:pPr>
      <w:r>
        <w:lastRenderedPageBreak/>
        <w:t xml:space="preserve">B: The rules governing the use of physical restraints under the act, </w:t>
      </w:r>
      <w:proofErr w:type="gramStart"/>
      <w:r>
        <w:t>including</w:t>
      </w:r>
      <w:proofErr w:type="gramEnd"/>
      <w:r>
        <w:t xml:space="preserve"> circumstances in which the young person or child may be physically restrained and the procedures that must be </w:t>
      </w:r>
      <w:proofErr w:type="gramStart"/>
      <w:r>
        <w:t>followed after</w:t>
      </w:r>
      <w:proofErr w:type="gramEnd"/>
      <w:r>
        <w:t xml:space="preserve"> any such physical restraint.</w:t>
      </w:r>
    </w:p>
    <w:p w14:paraId="50DE0904" w14:textId="77777777" w:rsidR="00B14299" w:rsidRDefault="000873DE">
      <w:r>
        <w:t>3: the child or young person’s right to speak in private with and receive visits from the Ombudsman’s appointed under the Ombudsman Act and members of the staff, including with respect to concerns about the use of a physical restraint or mechanical restraint.</w:t>
      </w:r>
    </w:p>
    <w:p w14:paraId="710CC840" w14:textId="77777777" w:rsidR="00B14299" w:rsidRDefault="000873DE">
      <w:r>
        <w:tab/>
        <w:t xml:space="preserve">A licensee shall ensure that the information to be reviewed with a child or young person during an orientation </w:t>
      </w:r>
      <w:proofErr w:type="gramStart"/>
      <w:r>
        <w:t>are</w:t>
      </w:r>
      <w:proofErr w:type="gramEnd"/>
      <w:r>
        <w:t xml:space="preserve"> again reviewed with the child or young person at the following times:</w:t>
      </w:r>
    </w:p>
    <w:p w14:paraId="126B2B60" w14:textId="77777777" w:rsidR="00B14299" w:rsidRDefault="000873DE">
      <w:r>
        <w:t>1:7 days after the child or young person’s admission to the residence</w:t>
      </w:r>
    </w:p>
    <w:p w14:paraId="346BB98C" w14:textId="77777777" w:rsidR="00B14299" w:rsidRDefault="000873DE">
      <w:proofErr w:type="gramStart"/>
      <w:r>
        <w:t>2:As</w:t>
      </w:r>
      <w:proofErr w:type="gramEnd"/>
      <w:r>
        <w:t xml:space="preserve"> soon as reasonably possibly after the young person or child requests that the information be reviewed with them and</w:t>
      </w:r>
    </w:p>
    <w:p w14:paraId="23BA0821" w14:textId="77777777" w:rsidR="00B14299" w:rsidRDefault="000873DE">
      <w:proofErr w:type="gramStart"/>
      <w:r>
        <w:t>3:Any</w:t>
      </w:r>
      <w:proofErr w:type="gramEnd"/>
      <w:r>
        <w:t xml:space="preserve"> time at which in the opinion of the licensee or a person designated by the licensee, the information should be reviewed with the child or young person.</w:t>
      </w:r>
    </w:p>
    <w:p w14:paraId="32D68C6B" w14:textId="473D8837" w:rsidR="00B14299" w:rsidRDefault="000873DE">
      <w:r>
        <w:t>Where the licensee uses or permits the use of physical restraint:</w:t>
      </w:r>
      <w:r w:rsidR="0092416A">
        <w:t xml:space="preserve"> </w:t>
      </w:r>
      <w:r w:rsidR="0092416A" w:rsidRPr="0092416A">
        <w:rPr>
          <w:b/>
          <w:bCs/>
        </w:rPr>
        <w:t>CARE FCS does not permit the use of physical restraints.</w:t>
      </w:r>
      <w:r w:rsidR="0092416A">
        <w:t xml:space="preserve"> </w:t>
      </w:r>
      <w:r>
        <w:t xml:space="preserve"> The licensee shall maintain written policies and procedures that </w:t>
      </w:r>
      <w:proofErr w:type="gramStart"/>
      <w:r>
        <w:t>includes</w:t>
      </w:r>
      <w:proofErr w:type="gramEnd"/>
      <w:r>
        <w:t xml:space="preserve"> details </w:t>
      </w:r>
      <w:r w:rsidR="0092416A">
        <w:t xml:space="preserve">of </w:t>
      </w:r>
      <w:r>
        <w:t>their debriefing protocols which are to be conducted in accordance with the following rules:</w:t>
      </w:r>
    </w:p>
    <w:p w14:paraId="6BD5A1B6" w14:textId="77777777" w:rsidR="00B14299" w:rsidRDefault="000873DE">
      <w:r>
        <w:t xml:space="preserve">1. A debriefing process must be conducted among the </w:t>
      </w:r>
      <w:proofErr w:type="gramStart"/>
      <w:r>
        <w:t>persons</w:t>
      </w:r>
      <w:proofErr w:type="gramEnd"/>
      <w:r>
        <w:t xml:space="preserve"> who were involved in the use of the physical restraint, in the absence of any children or young person</w:t>
      </w:r>
    </w:p>
    <w:p w14:paraId="7DA9AFD6" w14:textId="77777777" w:rsidR="00B14299" w:rsidRDefault="000873DE">
      <w:r>
        <w:t xml:space="preserve">2. A second debriefing process must be conducted among the </w:t>
      </w:r>
      <w:proofErr w:type="gramStart"/>
      <w:r>
        <w:t>persons</w:t>
      </w:r>
      <w:proofErr w:type="gramEnd"/>
      <w:r>
        <w:t xml:space="preserve"> mentioned in 1. and the child or young person on whom the physical restraint was used.</w:t>
      </w:r>
    </w:p>
    <w:p w14:paraId="71CB9428" w14:textId="77777777" w:rsidR="00B14299" w:rsidRDefault="000873DE">
      <w:r>
        <w:t xml:space="preserve">3. A third debriefing process must be offered to be conducted among any children or young </w:t>
      </w:r>
      <w:proofErr w:type="gramStart"/>
      <w:r>
        <w:t>persons</w:t>
      </w:r>
      <w:proofErr w:type="gramEnd"/>
      <w:r>
        <w:t xml:space="preserve"> who witnessed the use of the physical restraint and must be conducted if any such children or young </w:t>
      </w:r>
      <w:proofErr w:type="gramStart"/>
      <w:r>
        <w:t>persons</w:t>
      </w:r>
      <w:proofErr w:type="gramEnd"/>
      <w:r>
        <w:t xml:space="preserve"> wish to participate in the debriefing process</w:t>
      </w:r>
    </w:p>
    <w:p w14:paraId="29FFC6A2" w14:textId="77777777" w:rsidR="00B14299" w:rsidRDefault="000873DE">
      <w:r>
        <w:t>4. The debriefing processes must be structured to accommodate any child or young person’s psychological and emotional needs and cognitive capacity</w:t>
      </w:r>
    </w:p>
    <w:p w14:paraId="5473F151" w14:textId="77777777" w:rsidR="00B14299" w:rsidRDefault="000873DE">
      <w:r>
        <w:t>4.1 During the 2nd debriefing process, the licensee shall ensure that,</w:t>
      </w:r>
    </w:p>
    <w:p w14:paraId="7EFDA0AA" w14:textId="77777777" w:rsidR="00B14299" w:rsidRDefault="000873DE" w:rsidP="0092416A">
      <w:pPr>
        <w:ind w:left="720"/>
      </w:pPr>
      <w:r>
        <w:t xml:space="preserve">(i) the reasons for which </w:t>
      </w:r>
      <w:proofErr w:type="gramStart"/>
      <w:r>
        <w:t>the physical</w:t>
      </w:r>
      <w:proofErr w:type="gramEnd"/>
      <w:r>
        <w:t xml:space="preserve"> restraint was used on the child or young person are explained to them,</w:t>
      </w:r>
    </w:p>
    <w:p w14:paraId="63099DB4" w14:textId="77777777" w:rsidR="00B14299" w:rsidRDefault="000873DE" w:rsidP="0092416A">
      <w:pPr>
        <w:ind w:left="720"/>
      </w:pPr>
      <w:r>
        <w:t>(ii) the child or young person understands those reasons, and</w:t>
      </w:r>
    </w:p>
    <w:p w14:paraId="02F3FDA7" w14:textId="77777777" w:rsidR="00B14299" w:rsidRDefault="000873DE" w:rsidP="0092416A">
      <w:pPr>
        <w:ind w:left="720"/>
      </w:pPr>
      <w:r>
        <w:t xml:space="preserve">(iii) the child or young person is asked whether they may require any services or </w:t>
      </w:r>
      <w:proofErr w:type="gramStart"/>
      <w:r>
        <w:t>supports</w:t>
      </w:r>
      <w:proofErr w:type="gramEnd"/>
      <w:r>
        <w:t xml:space="preserve"> because of the use of the physical restraint.</w:t>
      </w:r>
    </w:p>
    <w:p w14:paraId="65569B6D" w14:textId="77777777" w:rsidR="00B14299" w:rsidRDefault="000873DE">
      <w:r>
        <w:lastRenderedPageBreak/>
        <w:t>5. The 1st, 2nd and 3rd debriefing processes must be conducted within 48 hours after the use of the physical restraint.</w:t>
      </w:r>
    </w:p>
    <w:p w14:paraId="46958170" w14:textId="77777777" w:rsidR="00B14299" w:rsidRDefault="000873DE">
      <w:r>
        <w:t xml:space="preserve">6. If circumstances do not permit a debriefing to take place within 48 hours after the physical restraint is used, the debriefing must be conducted as soon as possible, and a record must be kept of the circumstances which prevented the debriefing process from being completed within the 48-hour period. 7. The licensee must ensure each debriefing is recorded and includes the following: (i) The date and time of each debriefing, the names and, if applicable, titles of the </w:t>
      </w:r>
      <w:proofErr w:type="gramStart"/>
      <w:r>
        <w:t>persons</w:t>
      </w:r>
      <w:proofErr w:type="gramEnd"/>
      <w:r>
        <w:t xml:space="preserve"> involved in each debriefing and the duration of each debriefing. The name of each child or young person for whom a debriefing was offered in accordance with the 3rd debriefing and who indicated that they did not wish to participate in the debriefing process {O. Reg. 155/18, s.12}</w:t>
      </w:r>
    </w:p>
    <w:p w14:paraId="70937230" w14:textId="77777777" w:rsidR="00B14299" w:rsidRPr="00046FB6" w:rsidRDefault="000873DE">
      <w:pPr>
        <w:rPr>
          <w:b/>
          <w:bCs/>
        </w:rPr>
      </w:pPr>
      <w:r w:rsidRPr="00046FB6">
        <w:rPr>
          <w:b/>
          <w:bCs/>
        </w:rPr>
        <w:t>19.0 Mechanical Restraints - Protocols</w:t>
      </w:r>
    </w:p>
    <w:p w14:paraId="639086BC" w14:textId="40C48FD5" w:rsidR="00B14299" w:rsidRDefault="0092416A">
      <w:r w:rsidRPr="0092416A">
        <w:rPr>
          <w:b/>
          <w:bCs/>
        </w:rPr>
        <w:t xml:space="preserve">CARE FCS does not permit the use of </w:t>
      </w:r>
      <w:r w:rsidR="000873DE" w:rsidRPr="0092416A">
        <w:rPr>
          <w:b/>
          <w:bCs/>
        </w:rPr>
        <w:t>mechanical restraint</w:t>
      </w:r>
      <w:r w:rsidR="000873DE" w:rsidRPr="0092416A">
        <w:t xml:space="preserve"> </w:t>
      </w:r>
      <w:r w:rsidR="000873DE">
        <w:t>under O Reg 156/18 s.21 shall maintain policies regarding the following:</w:t>
      </w:r>
    </w:p>
    <w:p w14:paraId="3A8DB855" w14:textId="77777777" w:rsidR="00B14299" w:rsidRDefault="000873DE">
      <w:r>
        <w:t>1. Protocols that must be followed in monitoring and assessing a child or young person’s condition while a mechanical restraint is being used.</w:t>
      </w:r>
    </w:p>
    <w:p w14:paraId="69E56D24" w14:textId="77777777" w:rsidR="00B14299" w:rsidRDefault="000873DE">
      <w:r>
        <w:t>2. Protocols for developing and maintaining records required under subsection (8).</w:t>
      </w:r>
    </w:p>
    <w:p w14:paraId="2198FD3C" w14:textId="77777777" w:rsidR="00B14299" w:rsidRDefault="000873DE">
      <w:r>
        <w:t>3. Protocols for ensuring that the mechanical restraints are only used for time permitted by this section. {O. Reg. 155/18, s.21(</w:t>
      </w:r>
      <w:proofErr w:type="gramStart"/>
      <w:r>
        <w:t>9)}</w:t>
      </w:r>
      <w:proofErr w:type="gramEnd"/>
    </w:p>
    <w:p w14:paraId="0537A3A4" w14:textId="77777777" w:rsidR="00B14299" w:rsidRPr="00046FB6" w:rsidRDefault="000873DE">
      <w:pPr>
        <w:rPr>
          <w:b/>
          <w:bCs/>
        </w:rPr>
      </w:pPr>
      <w:r w:rsidRPr="00046FB6">
        <w:rPr>
          <w:b/>
          <w:bCs/>
        </w:rPr>
        <w:t>19.1 Mechanical Restraints</w:t>
      </w:r>
    </w:p>
    <w:p w14:paraId="428D90F0" w14:textId="77777777" w:rsidR="00B14299" w:rsidRDefault="000873DE">
      <w:proofErr w:type="gramStart"/>
      <w:r>
        <w:t>For the purpose of</w:t>
      </w:r>
      <w:proofErr w:type="gramEnd"/>
      <w:r>
        <w:t xml:space="preserve"> this regulation, a service provider may use or permit the use of a mechanical restraint on a child if:</w:t>
      </w:r>
    </w:p>
    <w:p w14:paraId="4BFE102B" w14:textId="77777777" w:rsidR="00B14299" w:rsidRDefault="000873DE">
      <w:r>
        <w:t xml:space="preserve">A: </w:t>
      </w:r>
      <w:proofErr w:type="gramStart"/>
      <w:r>
        <w:t>the</w:t>
      </w:r>
      <w:proofErr w:type="gramEnd"/>
      <w:r>
        <w:t xml:space="preserve"> use is authorized by a plan of treatment to which the child or their substitute decision maker has consented to in accordance with the HCCA or a plan for the use of a PASD to which the child or nearest relative has consented</w:t>
      </w:r>
    </w:p>
    <w:p w14:paraId="6CBF1850" w14:textId="77777777" w:rsidR="00B14299" w:rsidRDefault="000873DE">
      <w:proofErr w:type="gramStart"/>
      <w:r>
        <w:t>B:the</w:t>
      </w:r>
      <w:proofErr w:type="gramEnd"/>
      <w:r>
        <w:t xml:space="preserve"> plan of treatment or plan for the use of a PASD includes content described below has been signed and dated by the health care practitioner who participated in the development of the plan and the child or their substitute decision maker to indicate agreement with the content of the plan and</w:t>
      </w:r>
    </w:p>
    <w:p w14:paraId="7A1494F8" w14:textId="77777777" w:rsidR="00B14299" w:rsidRDefault="000873DE">
      <w:proofErr w:type="gramStart"/>
      <w:r>
        <w:t>C:if</w:t>
      </w:r>
      <w:proofErr w:type="gramEnd"/>
      <w:r>
        <w:t xml:space="preserve"> the plan is amended following its development, it clearly indicates the amendments that were made, and those amendments are signed off on by the same group</w:t>
      </w:r>
    </w:p>
    <w:p w14:paraId="02A3DB1E" w14:textId="77777777" w:rsidR="00B14299" w:rsidRDefault="000873DE">
      <w:r>
        <w:t>A plan of treatment/Plan for the use of a PASD must include:</w:t>
      </w:r>
    </w:p>
    <w:p w14:paraId="6319CC76" w14:textId="77777777" w:rsidR="00B14299" w:rsidRDefault="000873DE">
      <w:r>
        <w:t>A: any risks that the child poses to themselves or others or any other behaviours the child engages in that require the use of mechanical restraints</w:t>
      </w:r>
    </w:p>
    <w:p w14:paraId="6FC5BE68" w14:textId="77777777" w:rsidR="00B14299" w:rsidRDefault="000873DE">
      <w:r>
        <w:lastRenderedPageBreak/>
        <w:t xml:space="preserve">B: </w:t>
      </w:r>
      <w:proofErr w:type="gramStart"/>
      <w:r>
        <w:t>how</w:t>
      </w:r>
      <w:proofErr w:type="gramEnd"/>
      <w:r>
        <w:t xml:space="preserve"> the use of mechanical restraints supports the health, safety and </w:t>
      </w:r>
      <w:proofErr w:type="gramStart"/>
      <w:r>
        <w:t>well being</w:t>
      </w:r>
      <w:proofErr w:type="gramEnd"/>
      <w:r>
        <w:t xml:space="preserve"> of the child</w:t>
      </w:r>
    </w:p>
    <w:p w14:paraId="10269013" w14:textId="77777777" w:rsidR="00B14299" w:rsidRDefault="000873DE">
      <w:r>
        <w:t>C: Alternative interventions to the use of mechanical restraints that have been considered or proven to be ineffective in managing the child behaviours and risks posed by those behaviours</w:t>
      </w:r>
    </w:p>
    <w:p w14:paraId="3271D8C8" w14:textId="77777777" w:rsidR="00B14299" w:rsidRDefault="000873DE">
      <w:r>
        <w:t xml:space="preserve">D: Clinical or other supports to be provided to the child that are intended to address the behaviours or needs that are being managed </w:t>
      </w:r>
      <w:proofErr w:type="gramStart"/>
      <w:r>
        <w:t>through the use of</w:t>
      </w:r>
      <w:proofErr w:type="gramEnd"/>
      <w:r>
        <w:t xml:space="preserve"> mechanical restraints</w:t>
      </w:r>
    </w:p>
    <w:p w14:paraId="54964D1E" w14:textId="77777777" w:rsidR="00B14299" w:rsidRDefault="000873DE">
      <w:proofErr w:type="gramStart"/>
      <w:r>
        <w:t>E:Alternative</w:t>
      </w:r>
      <w:proofErr w:type="gramEnd"/>
      <w:r>
        <w:t xml:space="preserve"> interventions that are being used to teach the child skills intended to eliminate the behaviours or meet the needs that are being managed</w:t>
      </w:r>
    </w:p>
    <w:p w14:paraId="25195749" w14:textId="77777777" w:rsidR="00B14299" w:rsidRDefault="000873DE">
      <w:proofErr w:type="gramStart"/>
      <w:r>
        <w:t>F:An</w:t>
      </w:r>
      <w:proofErr w:type="gramEnd"/>
      <w:r>
        <w:t xml:space="preserve"> indication of the length of time during which the mechanical restraints may be used, which must not exceed 12 hours in any </w:t>
      </w:r>
      <w:proofErr w:type="gramStart"/>
      <w:r>
        <w:t>24 hour</w:t>
      </w:r>
      <w:proofErr w:type="gramEnd"/>
      <w:r>
        <w:t xml:space="preserve"> period</w:t>
      </w:r>
    </w:p>
    <w:p w14:paraId="583647C3" w14:textId="77777777" w:rsidR="00B14299" w:rsidRDefault="000873DE">
      <w:r>
        <w:t>G: An indication of the date on which the plan was developed</w:t>
      </w:r>
    </w:p>
    <w:p w14:paraId="356BDF2E" w14:textId="77777777" w:rsidR="00B14299" w:rsidRDefault="000873DE">
      <w:r>
        <w:t>A service provider who permits the use of mechanical restraints or uses mechanical restraints must develop a policy for ensuring that the mechanical restraints are only used for time permitted by the regulations or less.</w:t>
      </w:r>
    </w:p>
    <w:p w14:paraId="065DAB4D" w14:textId="77777777" w:rsidR="00B14299" w:rsidRDefault="000873DE">
      <w:r>
        <w:t xml:space="preserve">CARE FCS does not permit the use of mechanical restraints currently. </w:t>
      </w:r>
    </w:p>
    <w:p w14:paraId="787E1153" w14:textId="77777777" w:rsidR="00B14299" w:rsidRPr="00046FB6" w:rsidRDefault="00B14299">
      <w:pPr>
        <w:rPr>
          <w:b/>
          <w:bCs/>
        </w:rPr>
      </w:pPr>
    </w:p>
    <w:p w14:paraId="176B9125" w14:textId="77777777" w:rsidR="00B14299" w:rsidRPr="0013312E" w:rsidRDefault="000873DE">
      <w:pPr>
        <w:rPr>
          <w:b/>
          <w:bCs/>
        </w:rPr>
      </w:pPr>
      <w:r w:rsidRPr="0013312E">
        <w:rPr>
          <w:b/>
          <w:bCs/>
        </w:rPr>
        <w:t>Use of Physical Restraint – Section 6 of the Act</w:t>
      </w:r>
    </w:p>
    <w:p w14:paraId="14ABF2D0" w14:textId="77777777" w:rsidR="00B14299" w:rsidRPr="0013312E" w:rsidRDefault="000873DE">
      <w:r w:rsidRPr="0013312E">
        <w:t>Restrictions</w:t>
      </w:r>
    </w:p>
    <w:p w14:paraId="238EDC26" w14:textId="77777777" w:rsidR="00B14299" w:rsidRPr="0013312E" w:rsidRDefault="000873DE">
      <w:r w:rsidRPr="0013312E">
        <w:t>10. (1) Subject to subsection 11 (3), a service provider is authorized to use or permit the use of physical restraint on a child or young person for whom it provides a service only if the following are satisfied:</w:t>
      </w:r>
    </w:p>
    <w:p w14:paraId="3AA05554" w14:textId="77777777" w:rsidR="00B14299" w:rsidRPr="0013312E" w:rsidRDefault="000873DE">
      <w:r w:rsidRPr="0013312E">
        <w:t>1</w:t>
      </w:r>
      <w:proofErr w:type="gramStart"/>
      <w:r w:rsidRPr="0013312E">
        <w:t>.  There</w:t>
      </w:r>
      <w:proofErr w:type="gramEnd"/>
      <w:r w:rsidRPr="0013312E">
        <w:t xml:space="preserve"> is imminent risk that,</w:t>
      </w:r>
    </w:p>
    <w:p w14:paraId="33F641D8" w14:textId="77777777" w:rsidR="00B14299" w:rsidRPr="0013312E" w:rsidRDefault="000873DE">
      <w:r w:rsidRPr="0013312E">
        <w:t>i.  the child or young person will physically injure or further physically injure themselves or others, or</w:t>
      </w:r>
    </w:p>
    <w:p w14:paraId="0948DC81" w14:textId="77777777" w:rsidR="00B14299" w:rsidRPr="0013312E" w:rsidRDefault="000873DE">
      <w:proofErr w:type="gramStart"/>
      <w:r w:rsidRPr="0013312E">
        <w:t>ii  in</w:t>
      </w:r>
      <w:proofErr w:type="gramEnd"/>
      <w:r w:rsidRPr="0013312E">
        <w:t xml:space="preserve"> the case of a young person, the young person will escape from a place of open custody, of secure custody or of temporary detention or will cause significant damage to property where there is also an imminent risk that the property damage will cause personal harm to a person, including the young person. </w:t>
      </w:r>
    </w:p>
    <w:p w14:paraId="4B3FFCF5" w14:textId="77777777" w:rsidR="00B14299" w:rsidRPr="0013312E" w:rsidRDefault="000873DE">
      <w:r w:rsidRPr="0013312E">
        <w:t>2</w:t>
      </w:r>
      <w:proofErr w:type="gramStart"/>
      <w:r w:rsidRPr="0013312E">
        <w:t>.  The</w:t>
      </w:r>
      <w:proofErr w:type="gramEnd"/>
      <w:r w:rsidRPr="0013312E">
        <w:t xml:space="preserve"> physical restraint will be used to prevent, reduce or eliminate </w:t>
      </w:r>
      <w:proofErr w:type="gramStart"/>
      <w:r w:rsidRPr="0013312E">
        <w:t>a risk</w:t>
      </w:r>
      <w:proofErr w:type="gramEnd"/>
      <w:r w:rsidRPr="0013312E">
        <w:t xml:space="preserve"> referred to in paragraph 1.</w:t>
      </w:r>
    </w:p>
    <w:p w14:paraId="70D81067" w14:textId="77777777" w:rsidR="00B14299" w:rsidRPr="0013312E" w:rsidRDefault="000873DE">
      <w:r w:rsidRPr="0013312E">
        <w:t>3</w:t>
      </w:r>
      <w:proofErr w:type="gramStart"/>
      <w:r w:rsidRPr="0013312E">
        <w:t>.  It</w:t>
      </w:r>
      <w:proofErr w:type="gramEnd"/>
      <w:r w:rsidRPr="0013312E">
        <w:t xml:space="preserve"> has been determined that a less intrusive intervention is or would be ineffective in preventing, reducing or eliminating a risk referred to in paragraph 1.</w:t>
      </w:r>
    </w:p>
    <w:p w14:paraId="2BFA319C" w14:textId="77777777" w:rsidR="00B14299" w:rsidRPr="0013312E" w:rsidRDefault="000873DE">
      <w:r w:rsidRPr="0013312E">
        <w:lastRenderedPageBreak/>
        <w:t>4</w:t>
      </w:r>
      <w:proofErr w:type="gramStart"/>
      <w:r w:rsidRPr="0013312E">
        <w:t>.  The</w:t>
      </w:r>
      <w:proofErr w:type="gramEnd"/>
      <w:r w:rsidRPr="0013312E">
        <w:t xml:space="preserve"> person who will use the physical restraint has successfully completed the training required under section 16 or 17 including training in the </w:t>
      </w:r>
      <w:proofErr w:type="gramStart"/>
      <w:r w:rsidRPr="0013312E">
        <w:t>particular holding</w:t>
      </w:r>
      <w:proofErr w:type="gramEnd"/>
      <w:r w:rsidRPr="0013312E">
        <w:t xml:space="preserve"> technique that will be used.</w:t>
      </w:r>
    </w:p>
    <w:p w14:paraId="384E009E" w14:textId="77777777" w:rsidR="00B14299" w:rsidRPr="0013312E" w:rsidRDefault="000873DE">
      <w:r w:rsidRPr="0013312E">
        <w:t>5</w:t>
      </w:r>
      <w:proofErr w:type="gramStart"/>
      <w:r w:rsidRPr="0013312E">
        <w:t>.  The</w:t>
      </w:r>
      <w:proofErr w:type="gramEnd"/>
      <w:r w:rsidRPr="0013312E">
        <w:t xml:space="preserve"> person who will use the physical restraint has completed the education required under section 16 or </w:t>
      </w:r>
      <w:proofErr w:type="gramStart"/>
      <w:r w:rsidRPr="0013312E">
        <w:t>17, as the case may be</w:t>
      </w:r>
      <w:proofErr w:type="gramEnd"/>
      <w:r w:rsidRPr="0013312E">
        <w:t>.</w:t>
      </w:r>
    </w:p>
    <w:p w14:paraId="237A8A29" w14:textId="77777777" w:rsidR="00B14299" w:rsidRPr="0013312E" w:rsidRDefault="000873DE">
      <w:r w:rsidRPr="0013312E">
        <w:t>6</w:t>
      </w:r>
      <w:proofErr w:type="gramStart"/>
      <w:r w:rsidRPr="0013312E">
        <w:t>.  In</w:t>
      </w:r>
      <w:proofErr w:type="gramEnd"/>
      <w:r w:rsidRPr="0013312E">
        <w:t xml:space="preserve"> each circumstance in which the person was required to complete education requirements as described in paragraph 5, the person </w:t>
      </w:r>
      <w:proofErr w:type="gramStart"/>
      <w:r w:rsidRPr="0013312E">
        <w:t>has been</w:t>
      </w:r>
      <w:proofErr w:type="gramEnd"/>
      <w:r w:rsidRPr="0013312E">
        <w:t xml:space="preserve"> assessed as required under section 20 with respect to the education requirements and </w:t>
      </w:r>
      <w:proofErr w:type="gramStart"/>
      <w:r w:rsidRPr="0013312E">
        <w:t>has received</w:t>
      </w:r>
      <w:proofErr w:type="gramEnd"/>
      <w:r w:rsidRPr="0013312E">
        <w:t xml:space="preserve"> a satisfactory assessment in the most recent assessment. O. Reg. 155/18, s. 10 (1).</w:t>
      </w:r>
    </w:p>
    <w:p w14:paraId="2F131BCA" w14:textId="77777777" w:rsidR="00B14299" w:rsidRPr="0013312E" w:rsidRDefault="000873DE">
      <w:r w:rsidRPr="0013312E">
        <w:t>(2) For greater certainty, physical restraint shall not be used on a child or young person under subsection (1) for the purpose of punishing the child or young person or for the convenience of the service provider or a person the service provider has permitted to use a physical restraint. O. Reg. 155/18, s. 10 (2).</w:t>
      </w:r>
    </w:p>
    <w:p w14:paraId="0B1DE682" w14:textId="77777777" w:rsidR="00B14299" w:rsidRPr="0013312E" w:rsidRDefault="000873DE">
      <w:r w:rsidRPr="0013312E">
        <w:t>(3) For greater certainty, a service provider that holds a licence to provide residential care in the circumstances described in paragraph 2 of section 244 of the Act may, if providing foster care under the authority of that licence, permit a foster parent to use physical restraint under this section. O. Reg. 155/18, s. 10 (3).</w:t>
      </w:r>
    </w:p>
    <w:p w14:paraId="1520BFB4" w14:textId="77777777" w:rsidR="00B14299" w:rsidRPr="0013312E" w:rsidRDefault="000873DE">
      <w:r w:rsidRPr="0013312E">
        <w:t>(4) The physical restraint shall be used in the following manner:</w:t>
      </w:r>
    </w:p>
    <w:p w14:paraId="246711E4" w14:textId="77777777" w:rsidR="00B14299" w:rsidRPr="0013312E" w:rsidRDefault="000873DE">
      <w:r w:rsidRPr="0013312E">
        <w:t>1</w:t>
      </w:r>
      <w:proofErr w:type="gramStart"/>
      <w:r w:rsidRPr="0013312E">
        <w:t>.  The</w:t>
      </w:r>
      <w:proofErr w:type="gramEnd"/>
      <w:r w:rsidRPr="0013312E">
        <w:t xml:space="preserve"> least amount of force that is necessary in </w:t>
      </w:r>
      <w:proofErr w:type="gramStart"/>
      <w:r w:rsidRPr="0013312E">
        <w:t>the circumstances</w:t>
      </w:r>
      <w:proofErr w:type="gramEnd"/>
      <w:r w:rsidRPr="0013312E">
        <w:t xml:space="preserve"> shall be used.</w:t>
      </w:r>
    </w:p>
    <w:p w14:paraId="212625D5" w14:textId="77777777" w:rsidR="00B14299" w:rsidRPr="0013312E" w:rsidRDefault="000873DE">
      <w:r w:rsidRPr="0013312E">
        <w:t>2</w:t>
      </w:r>
      <w:proofErr w:type="gramStart"/>
      <w:r w:rsidRPr="0013312E">
        <w:t>.  The</w:t>
      </w:r>
      <w:proofErr w:type="gramEnd"/>
      <w:r w:rsidRPr="0013312E">
        <w:t xml:space="preserve"> child or young person’s condition shall be continually monitored and assessed by a responsible person designated by the service provider while the child or young person is restrained.</w:t>
      </w:r>
    </w:p>
    <w:p w14:paraId="4F86133A" w14:textId="77777777" w:rsidR="00B14299" w:rsidRPr="0013312E" w:rsidRDefault="000873DE">
      <w:r w:rsidRPr="0013312E">
        <w:t>3</w:t>
      </w:r>
      <w:proofErr w:type="gramStart"/>
      <w:r w:rsidRPr="0013312E">
        <w:t>.  The</w:t>
      </w:r>
      <w:proofErr w:type="gramEnd"/>
      <w:r w:rsidRPr="0013312E">
        <w:t xml:space="preserve"> type of physical restraint used must be the least intrusive that is necessary in the circumstances, having regard to the risk referred to in paragraph 1 of subsection (1).</w:t>
      </w:r>
    </w:p>
    <w:p w14:paraId="659C7069" w14:textId="77777777" w:rsidR="00B14299" w:rsidRPr="0013312E" w:rsidRDefault="000873DE">
      <w:r w:rsidRPr="0013312E">
        <w:t>4</w:t>
      </w:r>
      <w:proofErr w:type="gramStart"/>
      <w:r w:rsidRPr="0013312E">
        <w:t>.  The</w:t>
      </w:r>
      <w:proofErr w:type="gramEnd"/>
      <w:r w:rsidRPr="0013312E">
        <w:t xml:space="preserve"> use of the physical restraint shall be stopped immediately upon the earliest of the following:</w:t>
      </w:r>
    </w:p>
    <w:p w14:paraId="3D914BE7" w14:textId="77777777" w:rsidR="00B14299" w:rsidRPr="0013312E" w:rsidRDefault="000873DE">
      <w:r w:rsidRPr="0013312E">
        <w:t xml:space="preserve">i.  When there is a risk that the use of </w:t>
      </w:r>
      <w:proofErr w:type="gramStart"/>
      <w:r w:rsidRPr="0013312E">
        <w:t>the physical</w:t>
      </w:r>
      <w:proofErr w:type="gramEnd"/>
      <w:r w:rsidRPr="0013312E">
        <w:t xml:space="preserve"> restraint itself will endanger the health or safety of the child or young person.</w:t>
      </w:r>
    </w:p>
    <w:p w14:paraId="0A19BC01" w14:textId="77777777" w:rsidR="00B14299" w:rsidRPr="0013312E" w:rsidRDefault="000873DE">
      <w:r w:rsidRPr="0013312E">
        <w:t>ii</w:t>
      </w:r>
      <w:proofErr w:type="gramStart"/>
      <w:r w:rsidRPr="0013312E">
        <w:t>.  When</w:t>
      </w:r>
      <w:proofErr w:type="gramEnd"/>
      <w:r w:rsidRPr="0013312E">
        <w:t xml:space="preserve"> the risk referred to in paragraph 1 of subsection (1) is no longer present.</w:t>
      </w:r>
    </w:p>
    <w:p w14:paraId="184E3919" w14:textId="77777777" w:rsidR="00B14299" w:rsidRPr="0013312E" w:rsidRDefault="000873DE">
      <w:r w:rsidRPr="0013312E">
        <w:t>iii</w:t>
      </w:r>
      <w:proofErr w:type="gramStart"/>
      <w:r w:rsidRPr="0013312E">
        <w:t>.  When</w:t>
      </w:r>
      <w:proofErr w:type="gramEnd"/>
      <w:r w:rsidRPr="0013312E">
        <w:t xml:space="preserve"> the physical restraint is determined to be ineffective in reducing or eliminating the risk referred to in paragraph 1 of subsection (1). O. Reg. 155/18, s. 10 (4).</w:t>
      </w:r>
    </w:p>
    <w:p w14:paraId="0BF1398B" w14:textId="77777777" w:rsidR="00B14299" w:rsidRPr="0013312E" w:rsidRDefault="000873DE">
      <w:r w:rsidRPr="0013312E">
        <w:t>(4.1) A foster parent who is permitted to use physical restraint under subsection (3) may only do so if the foster parent is satisfied that the requirements under subsection (1) have been met and if the physical restraint is used in accordance with subsection (4). O. Reg. 173/24, s. 1.</w:t>
      </w:r>
    </w:p>
    <w:p w14:paraId="40394B95" w14:textId="77777777" w:rsidR="00B14299" w:rsidRPr="0013312E" w:rsidRDefault="000873DE">
      <w:pPr>
        <w:rPr>
          <w:b/>
          <w:bCs/>
        </w:rPr>
      </w:pPr>
      <w:r w:rsidRPr="0013312E">
        <w:rPr>
          <w:b/>
          <w:bCs/>
        </w:rPr>
        <w:lastRenderedPageBreak/>
        <w:t>Policy</w:t>
      </w:r>
    </w:p>
    <w:p w14:paraId="711574E8" w14:textId="77777777" w:rsidR="00B14299" w:rsidRPr="0013312E" w:rsidRDefault="000873DE">
      <w:r w:rsidRPr="0013312E">
        <w:t>11. (1) A service provider that uses or permits the use of physical restraint shall maintain a written policy on the use of physical restraint that includes the following information:</w:t>
      </w:r>
    </w:p>
    <w:p w14:paraId="5F32EA0E" w14:textId="77777777" w:rsidR="00B14299" w:rsidRPr="0013312E" w:rsidRDefault="000873DE">
      <w:proofErr w:type="gramStart"/>
      <w:r w:rsidRPr="0013312E">
        <w:t>0.1  Protocols</w:t>
      </w:r>
      <w:proofErr w:type="gramEnd"/>
      <w:r w:rsidRPr="0013312E">
        <w:t>, applicable when a child or young person begins receiving a service, for explaining the following to the child or young person, in language suitable to their understanding and in accordance with their age and maturity, and to the child or young person’s parent or the person who placed the child:</w:t>
      </w:r>
    </w:p>
    <w:p w14:paraId="3F4A0C01" w14:textId="77777777" w:rsidR="00B14299" w:rsidRPr="0013312E" w:rsidRDefault="000873DE">
      <w:r w:rsidRPr="0013312E">
        <w:t>i.  What constitutes a physical restraint under the Act.</w:t>
      </w:r>
    </w:p>
    <w:p w14:paraId="16BB51F1" w14:textId="77777777" w:rsidR="00B14299" w:rsidRPr="0013312E" w:rsidRDefault="000873DE">
      <w:r w:rsidRPr="0013312E">
        <w:t>ii</w:t>
      </w:r>
      <w:proofErr w:type="gramStart"/>
      <w:r w:rsidRPr="0013312E">
        <w:t>.  The</w:t>
      </w:r>
      <w:proofErr w:type="gramEnd"/>
      <w:r w:rsidRPr="0013312E">
        <w:t xml:space="preserve"> rules governing the use of physical restraints under the </w:t>
      </w:r>
      <w:proofErr w:type="gramStart"/>
      <w:r w:rsidRPr="0013312E">
        <w:t>Act,</w:t>
      </w:r>
      <w:proofErr w:type="gramEnd"/>
      <w:r w:rsidRPr="0013312E">
        <w:t xml:space="preserve"> </w:t>
      </w:r>
      <w:proofErr w:type="gramStart"/>
      <w:r w:rsidRPr="0013312E">
        <w:t>including</w:t>
      </w:r>
      <w:proofErr w:type="gramEnd"/>
      <w:r w:rsidRPr="0013312E">
        <w:t xml:space="preserve"> the circumstances in which the child or young person may be physically restrained and the procedures that must be </w:t>
      </w:r>
      <w:proofErr w:type="gramStart"/>
      <w:r w:rsidRPr="0013312E">
        <w:t>followed after</w:t>
      </w:r>
      <w:proofErr w:type="gramEnd"/>
      <w:r w:rsidRPr="0013312E">
        <w:t xml:space="preserve"> any such use of physical restraint.</w:t>
      </w:r>
    </w:p>
    <w:p w14:paraId="2B433A48" w14:textId="77777777" w:rsidR="00B14299" w:rsidRPr="0013312E" w:rsidRDefault="000873DE">
      <w:r w:rsidRPr="0013312E">
        <w:t>1</w:t>
      </w:r>
      <w:proofErr w:type="gramStart"/>
      <w:r w:rsidRPr="0013312E">
        <w:t>.  Alternative</w:t>
      </w:r>
      <w:proofErr w:type="gramEnd"/>
      <w:r w:rsidRPr="0013312E">
        <w:t xml:space="preserve"> interventions to physical restraint that must be considered or used to reduce or eliminate a risk referred to in paragraph 1 of subsection 10 (1).</w:t>
      </w:r>
    </w:p>
    <w:p w14:paraId="4D1FAAAE" w14:textId="77777777" w:rsidR="00B14299" w:rsidRPr="0013312E" w:rsidRDefault="000873DE">
      <w:r w:rsidRPr="0013312E">
        <w:t>2</w:t>
      </w:r>
      <w:proofErr w:type="gramStart"/>
      <w:r w:rsidRPr="0013312E">
        <w:t>.  The</w:t>
      </w:r>
      <w:proofErr w:type="gramEnd"/>
      <w:r w:rsidRPr="0013312E">
        <w:t xml:space="preserve"> titles or positions of </w:t>
      </w:r>
      <w:proofErr w:type="gramStart"/>
      <w:r w:rsidRPr="0013312E">
        <w:t>persons</w:t>
      </w:r>
      <w:proofErr w:type="gramEnd"/>
      <w:r w:rsidRPr="0013312E">
        <w:t xml:space="preserve"> who are authorized to use physical restraint on a child or young person and the training that those </w:t>
      </w:r>
      <w:proofErr w:type="gramStart"/>
      <w:r w:rsidRPr="0013312E">
        <w:t>persons</w:t>
      </w:r>
      <w:proofErr w:type="gramEnd"/>
      <w:r w:rsidRPr="0013312E">
        <w:t xml:space="preserve"> must complete.</w:t>
      </w:r>
    </w:p>
    <w:p w14:paraId="52E3BCD6" w14:textId="77777777" w:rsidR="00B14299" w:rsidRPr="0013312E" w:rsidRDefault="000873DE">
      <w:r w:rsidRPr="0013312E">
        <w:t>3</w:t>
      </w:r>
      <w:proofErr w:type="gramStart"/>
      <w:r w:rsidRPr="0013312E">
        <w:t>.  The</w:t>
      </w:r>
      <w:proofErr w:type="gramEnd"/>
      <w:r w:rsidRPr="0013312E">
        <w:t xml:space="preserve"> measures that must be taken to prevent and minimize the use of physical restraint on a child or young person.</w:t>
      </w:r>
    </w:p>
    <w:p w14:paraId="05D03F9A" w14:textId="77777777" w:rsidR="00B14299" w:rsidRPr="0013312E" w:rsidRDefault="000873DE">
      <w:r w:rsidRPr="0013312E">
        <w:t>4</w:t>
      </w:r>
      <w:proofErr w:type="gramStart"/>
      <w:r w:rsidRPr="0013312E">
        <w:t>.  Protocols</w:t>
      </w:r>
      <w:proofErr w:type="gramEnd"/>
      <w:r w:rsidRPr="0013312E">
        <w:t xml:space="preserve"> that must be followed in monitoring and assessing a child or young person’s condition while they are being physically restrained.</w:t>
      </w:r>
    </w:p>
    <w:p w14:paraId="2124B2F7" w14:textId="77777777" w:rsidR="00B14299" w:rsidRPr="0013312E" w:rsidRDefault="000873DE">
      <w:r w:rsidRPr="0013312E">
        <w:t>5</w:t>
      </w:r>
      <w:proofErr w:type="gramStart"/>
      <w:r w:rsidRPr="0013312E">
        <w:t>.  Protocols</w:t>
      </w:r>
      <w:proofErr w:type="gramEnd"/>
      <w:r w:rsidRPr="0013312E">
        <w:t xml:space="preserve"> that must be followed during the debriefing process under section 12. O. Reg. 155/18, s. 11 (1); O. Reg. 72/22, s. 2.</w:t>
      </w:r>
    </w:p>
    <w:p w14:paraId="17F2742A" w14:textId="77777777" w:rsidR="00B14299" w:rsidRPr="0013312E" w:rsidRDefault="000873DE">
      <w:r w:rsidRPr="0013312E">
        <w:t>(2) A service provider that decides that it will not use or permit the use of physical restraint shall develop and maintain a written policy that,</w:t>
      </w:r>
    </w:p>
    <w:p w14:paraId="4B5F3F35" w14:textId="77777777" w:rsidR="00B14299" w:rsidRPr="0013312E" w:rsidRDefault="000873DE">
      <w:r w:rsidRPr="0013312E">
        <w:t>(a</w:t>
      </w:r>
      <w:proofErr w:type="gramStart"/>
      <w:r w:rsidRPr="0013312E">
        <w:t>)  provides</w:t>
      </w:r>
      <w:proofErr w:type="gramEnd"/>
      <w:r w:rsidRPr="0013312E">
        <w:t xml:space="preserve"> that the service provider will not use or permit the use of physical restraint; and</w:t>
      </w:r>
    </w:p>
    <w:p w14:paraId="2008A6D4" w14:textId="77777777" w:rsidR="00B14299" w:rsidRPr="0013312E" w:rsidRDefault="000873DE">
      <w:r w:rsidRPr="0013312E">
        <w:t>(b</w:t>
      </w:r>
      <w:proofErr w:type="gramStart"/>
      <w:r w:rsidRPr="0013312E">
        <w:t>)  sets</w:t>
      </w:r>
      <w:proofErr w:type="gramEnd"/>
      <w:r w:rsidRPr="0013312E">
        <w:t xml:space="preserve"> out the rationale for the service provider’s decision not to use or permit the use of physical restraint. O. Reg. 155/18, s. 11 (2).</w:t>
      </w:r>
    </w:p>
    <w:p w14:paraId="06F4CCF0" w14:textId="77777777" w:rsidR="00B14299" w:rsidRPr="0013312E" w:rsidRDefault="000873DE">
      <w:r w:rsidRPr="0013312E">
        <w:t>(3) A service provider described in subsection (2) is not authorized to use or permit the use of physical restraint. O. Reg. 155/18, s. 11 (3).</w:t>
      </w:r>
    </w:p>
    <w:p w14:paraId="7866D652" w14:textId="77777777" w:rsidR="00B14299" w:rsidRPr="0013312E" w:rsidRDefault="000873DE">
      <w:pPr>
        <w:rPr>
          <w:b/>
          <w:bCs/>
        </w:rPr>
      </w:pPr>
      <w:r w:rsidRPr="0013312E">
        <w:rPr>
          <w:b/>
          <w:bCs/>
        </w:rPr>
        <w:t>Debriefing</w:t>
      </w:r>
    </w:p>
    <w:p w14:paraId="1C38FE67" w14:textId="77777777" w:rsidR="00B14299" w:rsidRPr="0013312E" w:rsidRDefault="000873DE">
      <w:r w:rsidRPr="0013312E">
        <w:t>12. (1) A service provider that has used or permitted the use of physical restraint on a child or young person for whom it provides a service shall ensure that a debriefing is conducted in accordance with the following rules:</w:t>
      </w:r>
    </w:p>
    <w:p w14:paraId="51847D93" w14:textId="77777777" w:rsidR="00B14299" w:rsidRPr="0013312E" w:rsidRDefault="000873DE">
      <w:r w:rsidRPr="0013312E">
        <w:lastRenderedPageBreak/>
        <w:t>1</w:t>
      </w:r>
      <w:proofErr w:type="gramStart"/>
      <w:r w:rsidRPr="0013312E">
        <w:t>.  A</w:t>
      </w:r>
      <w:proofErr w:type="gramEnd"/>
      <w:r w:rsidRPr="0013312E">
        <w:t xml:space="preserve"> debriefing process must be conducted among the </w:t>
      </w:r>
      <w:proofErr w:type="gramStart"/>
      <w:r w:rsidRPr="0013312E">
        <w:t>persons</w:t>
      </w:r>
      <w:proofErr w:type="gramEnd"/>
      <w:r w:rsidRPr="0013312E">
        <w:t xml:space="preserve"> who were involved in the use of the physical restraint, in the absence of any children or young </w:t>
      </w:r>
      <w:proofErr w:type="gramStart"/>
      <w:r w:rsidRPr="0013312E">
        <w:t>persons</w:t>
      </w:r>
      <w:proofErr w:type="gramEnd"/>
      <w:r w:rsidRPr="0013312E">
        <w:t>.</w:t>
      </w:r>
    </w:p>
    <w:p w14:paraId="62D2472B" w14:textId="77777777" w:rsidR="00B14299" w:rsidRPr="0013312E" w:rsidRDefault="000873DE">
      <w:r w:rsidRPr="0013312E">
        <w:t>2</w:t>
      </w:r>
      <w:proofErr w:type="gramStart"/>
      <w:r w:rsidRPr="0013312E">
        <w:t>.  A</w:t>
      </w:r>
      <w:proofErr w:type="gramEnd"/>
      <w:r w:rsidRPr="0013312E">
        <w:t xml:space="preserve"> second debriefing process must be conducted among the </w:t>
      </w:r>
      <w:proofErr w:type="gramStart"/>
      <w:r w:rsidRPr="0013312E">
        <w:t>persons</w:t>
      </w:r>
      <w:proofErr w:type="gramEnd"/>
      <w:r w:rsidRPr="0013312E">
        <w:t xml:space="preserve"> mentioned in paragraph 1 and the child or young person on whom the physical restraint was used.</w:t>
      </w:r>
    </w:p>
    <w:p w14:paraId="38012380" w14:textId="77777777" w:rsidR="00B14299" w:rsidRPr="0013312E" w:rsidRDefault="000873DE">
      <w:r w:rsidRPr="0013312E">
        <w:t>3</w:t>
      </w:r>
      <w:proofErr w:type="gramStart"/>
      <w:r w:rsidRPr="0013312E">
        <w:t>.  A</w:t>
      </w:r>
      <w:proofErr w:type="gramEnd"/>
      <w:r w:rsidRPr="0013312E">
        <w:t xml:space="preserve"> third debriefing process must be offered to be conducted among any children or young </w:t>
      </w:r>
      <w:proofErr w:type="gramStart"/>
      <w:r w:rsidRPr="0013312E">
        <w:t>persons</w:t>
      </w:r>
      <w:proofErr w:type="gramEnd"/>
      <w:r w:rsidRPr="0013312E">
        <w:t xml:space="preserve"> who witnessed the use of the physical restraint and must be conducted if any such children or young </w:t>
      </w:r>
      <w:proofErr w:type="gramStart"/>
      <w:r w:rsidRPr="0013312E">
        <w:t>persons</w:t>
      </w:r>
      <w:proofErr w:type="gramEnd"/>
      <w:r w:rsidRPr="0013312E">
        <w:t xml:space="preserve"> wish to participate in the debriefing process.</w:t>
      </w:r>
    </w:p>
    <w:p w14:paraId="1EBBA80A" w14:textId="77777777" w:rsidR="00B14299" w:rsidRPr="0013312E" w:rsidRDefault="000873DE">
      <w:r w:rsidRPr="0013312E">
        <w:t>4</w:t>
      </w:r>
      <w:proofErr w:type="gramStart"/>
      <w:r w:rsidRPr="0013312E">
        <w:t>.  The</w:t>
      </w:r>
      <w:proofErr w:type="gramEnd"/>
      <w:r w:rsidRPr="0013312E">
        <w:t xml:space="preserve"> debriefing processes referred to in paragraphs 2 and 3 must be structured to accommodate any child or young person’s psychological and emotional needs and cognitive capacity.</w:t>
      </w:r>
    </w:p>
    <w:p w14:paraId="202A4680" w14:textId="77777777" w:rsidR="00B14299" w:rsidRPr="0013312E" w:rsidRDefault="000873DE">
      <w:proofErr w:type="gramStart"/>
      <w:r w:rsidRPr="0013312E">
        <w:t>4.1  During</w:t>
      </w:r>
      <w:proofErr w:type="gramEnd"/>
      <w:r w:rsidRPr="0013312E">
        <w:t xml:space="preserve"> the debriefing process referred to in paragraph 2, the service provider shall ensure that,</w:t>
      </w:r>
    </w:p>
    <w:p w14:paraId="10DF5F30" w14:textId="77777777" w:rsidR="00B14299" w:rsidRPr="0013312E" w:rsidRDefault="000873DE">
      <w:r w:rsidRPr="0013312E">
        <w:t>i.  the reasons for which the physical restraint was used on the child or young person are explained to them,</w:t>
      </w:r>
    </w:p>
    <w:p w14:paraId="6453813D" w14:textId="77777777" w:rsidR="00B14299" w:rsidRPr="0013312E" w:rsidRDefault="000873DE">
      <w:r w:rsidRPr="0013312E">
        <w:t>ii</w:t>
      </w:r>
      <w:proofErr w:type="gramStart"/>
      <w:r w:rsidRPr="0013312E">
        <w:t>.  the</w:t>
      </w:r>
      <w:proofErr w:type="gramEnd"/>
      <w:r w:rsidRPr="0013312E">
        <w:t xml:space="preserve"> child or young person understands those reasons, and</w:t>
      </w:r>
    </w:p>
    <w:p w14:paraId="7291E1F7" w14:textId="77777777" w:rsidR="00B14299" w:rsidRPr="0013312E" w:rsidRDefault="000873DE">
      <w:r w:rsidRPr="0013312E">
        <w:t>iii</w:t>
      </w:r>
      <w:proofErr w:type="gramStart"/>
      <w:r w:rsidRPr="0013312E">
        <w:t>.  the</w:t>
      </w:r>
      <w:proofErr w:type="gramEnd"/>
      <w:r w:rsidRPr="0013312E">
        <w:t xml:space="preserve"> child or young person is asked whether they may require any services or </w:t>
      </w:r>
      <w:proofErr w:type="gramStart"/>
      <w:r w:rsidRPr="0013312E">
        <w:t>supports</w:t>
      </w:r>
      <w:proofErr w:type="gramEnd"/>
      <w:r w:rsidRPr="0013312E">
        <w:t xml:space="preserve"> because of the use of the physical restraint.</w:t>
      </w:r>
    </w:p>
    <w:p w14:paraId="6196B4A5" w14:textId="77777777" w:rsidR="00B14299" w:rsidRPr="0013312E" w:rsidRDefault="000873DE">
      <w:r w:rsidRPr="0013312E">
        <w:t>5</w:t>
      </w:r>
      <w:proofErr w:type="gramStart"/>
      <w:r w:rsidRPr="0013312E">
        <w:t>.  Subject</w:t>
      </w:r>
      <w:proofErr w:type="gramEnd"/>
      <w:r w:rsidRPr="0013312E">
        <w:t xml:space="preserve"> to paragraph 6, the debriefing processes referred to in paragraphs 1 to 3 must be conducted within 48 hours after the use of the physical restraint.</w:t>
      </w:r>
    </w:p>
    <w:p w14:paraId="6D9CF7C7" w14:textId="77777777" w:rsidR="00B14299" w:rsidRPr="0013312E" w:rsidRDefault="000873DE">
      <w:r w:rsidRPr="0013312E">
        <w:t>6.  If the circumstances do not permit a debriefing process to take place within 48 hours after the physical restraint is used, the debriefing process must be conducted as soon as possible after the 48-hour period referred to in paragraph 5, and a record must be kept of the circumstances which prevented the debriefing process from being conducted within the 48-hour period.</w:t>
      </w:r>
    </w:p>
    <w:p w14:paraId="39DA8554" w14:textId="77777777" w:rsidR="00B14299" w:rsidRPr="0013312E" w:rsidRDefault="000873DE">
      <w:r w:rsidRPr="0013312E">
        <w:t>7</w:t>
      </w:r>
      <w:proofErr w:type="gramStart"/>
      <w:r w:rsidRPr="0013312E">
        <w:t>.  The</w:t>
      </w:r>
      <w:proofErr w:type="gramEnd"/>
      <w:r w:rsidRPr="0013312E">
        <w:t xml:space="preserve"> service provider must record the following:</w:t>
      </w:r>
    </w:p>
    <w:p w14:paraId="0F39C10F" w14:textId="77777777" w:rsidR="00B14299" w:rsidRPr="0013312E" w:rsidRDefault="000873DE">
      <w:r w:rsidRPr="0013312E">
        <w:t xml:space="preserve">i.  The date and time of each debriefing, the names and, if applicable, titles of the </w:t>
      </w:r>
      <w:proofErr w:type="gramStart"/>
      <w:r w:rsidRPr="0013312E">
        <w:t>persons</w:t>
      </w:r>
      <w:proofErr w:type="gramEnd"/>
      <w:r w:rsidRPr="0013312E">
        <w:t xml:space="preserve"> involved in each debriefing and the duration of each debriefing.</w:t>
      </w:r>
    </w:p>
    <w:p w14:paraId="35B01240" w14:textId="77777777" w:rsidR="00B14299" w:rsidRPr="0013312E" w:rsidRDefault="000873DE">
      <w:r w:rsidRPr="0013312E">
        <w:t>ii</w:t>
      </w:r>
      <w:proofErr w:type="gramStart"/>
      <w:r w:rsidRPr="0013312E">
        <w:t>.  The</w:t>
      </w:r>
      <w:proofErr w:type="gramEnd"/>
      <w:r w:rsidRPr="0013312E">
        <w:t xml:space="preserve"> name of each child or young person for whom a debriefing was offered in accordance with paragraph 3 and who indicated that they did not wish to participate in the debriefing process.</w:t>
      </w:r>
    </w:p>
    <w:p w14:paraId="3EB8E4C3" w14:textId="77777777" w:rsidR="00B14299" w:rsidRPr="0013312E" w:rsidRDefault="000873DE">
      <w:r w:rsidRPr="0013312E">
        <w:t>iii</w:t>
      </w:r>
      <w:proofErr w:type="gramStart"/>
      <w:r w:rsidRPr="0013312E">
        <w:t>.  A</w:t>
      </w:r>
      <w:proofErr w:type="gramEnd"/>
      <w:r w:rsidRPr="0013312E">
        <w:t xml:space="preserve"> description of the efforts made to conduct the debriefing processes required by this section that includes the names of the </w:t>
      </w:r>
      <w:proofErr w:type="gramStart"/>
      <w:r w:rsidRPr="0013312E">
        <w:t>persons</w:t>
      </w:r>
      <w:proofErr w:type="gramEnd"/>
      <w:r w:rsidRPr="0013312E">
        <w:t xml:space="preserve"> who made those efforts. O. Reg. 155/18, s. 12; O. Reg. 72/22, s. 3 (1).</w:t>
      </w:r>
    </w:p>
    <w:p w14:paraId="562CD991" w14:textId="77777777" w:rsidR="00B14299" w:rsidRPr="0013312E" w:rsidRDefault="000873DE">
      <w:r w:rsidRPr="0013312E">
        <w:t>(2) The service provider shall ensure that,</w:t>
      </w:r>
    </w:p>
    <w:p w14:paraId="11A36985" w14:textId="77777777" w:rsidR="00B14299" w:rsidRPr="0013312E" w:rsidRDefault="000873DE">
      <w:r w:rsidRPr="0013312E">
        <w:lastRenderedPageBreak/>
        <w:t>(a</w:t>
      </w:r>
      <w:proofErr w:type="gramStart"/>
      <w:r w:rsidRPr="0013312E">
        <w:t>)  a</w:t>
      </w:r>
      <w:proofErr w:type="gramEnd"/>
      <w:r w:rsidRPr="0013312E">
        <w:t xml:space="preserve"> written record is prepared setting out any information reported by the child or young person during the second debriefing process, including any information about services and supports the child or young person may require; and</w:t>
      </w:r>
    </w:p>
    <w:p w14:paraId="4513BEA0" w14:textId="77777777" w:rsidR="00B14299" w:rsidRPr="0013312E" w:rsidRDefault="000873DE">
      <w:r w:rsidRPr="0013312E">
        <w:t>(b</w:t>
      </w:r>
      <w:proofErr w:type="gramStart"/>
      <w:r w:rsidRPr="0013312E">
        <w:t>)  the</w:t>
      </w:r>
      <w:proofErr w:type="gramEnd"/>
      <w:r w:rsidRPr="0013312E">
        <w:t xml:space="preserve"> record is kept in the child or young person’s file. O. Reg. 72/22, s. 3 (2).</w:t>
      </w:r>
    </w:p>
    <w:p w14:paraId="2184D984" w14:textId="77777777" w:rsidR="00B14299" w:rsidRPr="0013312E" w:rsidRDefault="000873DE">
      <w:r w:rsidRPr="0013312E">
        <w:t xml:space="preserve">Service provider to notify </w:t>
      </w:r>
      <w:proofErr w:type="gramStart"/>
      <w:r w:rsidRPr="0013312E">
        <w:t>parent</w:t>
      </w:r>
      <w:proofErr w:type="gramEnd"/>
    </w:p>
    <w:p w14:paraId="00996B2F" w14:textId="77777777" w:rsidR="00B14299" w:rsidRPr="0013312E" w:rsidRDefault="000873DE">
      <w:r w:rsidRPr="0013312E">
        <w:t xml:space="preserve">13. (1) A service provider that has used or permitted the use of physical restraint on a child or young person for whom it provides a service shall notify the child or young person’s parent and, in the case of a child in care, the </w:t>
      </w:r>
      <w:proofErr w:type="gramStart"/>
      <w:r w:rsidRPr="0013312E">
        <w:t>placing</w:t>
      </w:r>
      <w:proofErr w:type="gramEnd"/>
      <w:r w:rsidRPr="0013312E">
        <w:t xml:space="preserve"> agency or person who has placed the child.</w:t>
      </w:r>
    </w:p>
    <w:p w14:paraId="18B18F77" w14:textId="77777777" w:rsidR="00B14299" w:rsidRPr="0013312E" w:rsidRDefault="000873DE">
      <w:r w:rsidRPr="0013312E">
        <w:t>(2) Subsection (1) does not apply to a society or a licensee who holds a licence issued under Part VIII of the Act who uses or permits the use of physical restraint on a child that the society or licensee has placed for adoption.</w:t>
      </w:r>
    </w:p>
    <w:p w14:paraId="6ED99435" w14:textId="77777777" w:rsidR="00B14299" w:rsidRPr="0013312E" w:rsidRDefault="000873DE">
      <w:pPr>
        <w:rPr>
          <w:b/>
          <w:bCs/>
        </w:rPr>
      </w:pPr>
      <w:r w:rsidRPr="0013312E">
        <w:rPr>
          <w:b/>
          <w:bCs/>
        </w:rPr>
        <w:t xml:space="preserve">Record </w:t>
      </w:r>
      <w:proofErr w:type="gramStart"/>
      <w:r w:rsidRPr="0013312E">
        <w:rPr>
          <w:b/>
          <w:bCs/>
        </w:rPr>
        <w:t>re use</w:t>
      </w:r>
      <w:proofErr w:type="gramEnd"/>
      <w:r w:rsidRPr="0013312E">
        <w:rPr>
          <w:b/>
          <w:bCs/>
        </w:rPr>
        <w:t xml:space="preserve"> of physical restraint</w:t>
      </w:r>
    </w:p>
    <w:p w14:paraId="2C17A1A4" w14:textId="77777777" w:rsidR="00B14299" w:rsidRPr="0013312E" w:rsidRDefault="000873DE">
      <w:r w:rsidRPr="0013312E">
        <w:t xml:space="preserve">14. (1) A service provider shall ensure that a record is created of each </w:t>
      </w:r>
      <w:proofErr w:type="gramStart"/>
      <w:r w:rsidRPr="0013312E">
        <w:t>instance of the use</w:t>
      </w:r>
      <w:proofErr w:type="gramEnd"/>
      <w:r w:rsidRPr="0013312E">
        <w:t xml:space="preserve"> of physical restraint on a child or young person, and the record shall include the following:</w:t>
      </w:r>
    </w:p>
    <w:p w14:paraId="21A0CD7F" w14:textId="77777777" w:rsidR="00B14299" w:rsidRPr="0013312E" w:rsidRDefault="000873DE">
      <w:r w:rsidRPr="0013312E">
        <w:t>1</w:t>
      </w:r>
      <w:proofErr w:type="gramStart"/>
      <w:r w:rsidRPr="0013312E">
        <w:t>.  The</w:t>
      </w:r>
      <w:proofErr w:type="gramEnd"/>
      <w:r w:rsidRPr="0013312E">
        <w:t xml:space="preserve"> name and age of the child or young person on whom the physical restraint was used.</w:t>
      </w:r>
    </w:p>
    <w:p w14:paraId="30F84E77" w14:textId="77777777" w:rsidR="00B14299" w:rsidRPr="0013312E" w:rsidRDefault="000873DE">
      <w:r w:rsidRPr="0013312E">
        <w:t>2</w:t>
      </w:r>
      <w:proofErr w:type="gramStart"/>
      <w:r w:rsidRPr="0013312E">
        <w:t>.  The</w:t>
      </w:r>
      <w:proofErr w:type="gramEnd"/>
      <w:r w:rsidRPr="0013312E">
        <w:t xml:space="preserve"> dates and times when physical restraint was used and the name and title of the person or persons who used it.</w:t>
      </w:r>
    </w:p>
    <w:p w14:paraId="40E6F017" w14:textId="77777777" w:rsidR="00B14299" w:rsidRPr="0013312E" w:rsidRDefault="000873DE">
      <w:r w:rsidRPr="0013312E">
        <w:t>3</w:t>
      </w:r>
      <w:proofErr w:type="gramStart"/>
      <w:r w:rsidRPr="0013312E">
        <w:t>.  A</w:t>
      </w:r>
      <w:proofErr w:type="gramEnd"/>
      <w:r w:rsidRPr="0013312E">
        <w:t xml:space="preserve"> description of the risk referred to in paragraph 1 of subsection 10 (1) that existed before the physical restraint was used.</w:t>
      </w:r>
    </w:p>
    <w:p w14:paraId="7695796B" w14:textId="77777777" w:rsidR="00B14299" w:rsidRPr="0013312E" w:rsidRDefault="000873DE">
      <w:r w:rsidRPr="0013312E">
        <w:t>4</w:t>
      </w:r>
      <w:proofErr w:type="gramStart"/>
      <w:r w:rsidRPr="0013312E">
        <w:t>.  A</w:t>
      </w:r>
      <w:proofErr w:type="gramEnd"/>
      <w:r w:rsidRPr="0013312E">
        <w:t xml:space="preserve"> description of the alternatives to the use of physical restraint that were considered and why those alternatives were not used.</w:t>
      </w:r>
    </w:p>
    <w:p w14:paraId="5F60009F" w14:textId="77777777" w:rsidR="00B14299" w:rsidRPr="0013312E" w:rsidRDefault="000873DE">
      <w:r w:rsidRPr="0013312E">
        <w:t>5</w:t>
      </w:r>
      <w:proofErr w:type="gramStart"/>
      <w:r w:rsidRPr="0013312E">
        <w:t>.  The</w:t>
      </w:r>
      <w:proofErr w:type="gramEnd"/>
      <w:r w:rsidRPr="0013312E">
        <w:t xml:space="preserve"> type or types of physical restraint used.</w:t>
      </w:r>
    </w:p>
    <w:p w14:paraId="0104AC42" w14:textId="77777777" w:rsidR="00B14299" w:rsidRPr="0013312E" w:rsidRDefault="000873DE">
      <w:r w:rsidRPr="0013312E">
        <w:t>6</w:t>
      </w:r>
      <w:proofErr w:type="gramStart"/>
      <w:r w:rsidRPr="0013312E">
        <w:t>.  The</w:t>
      </w:r>
      <w:proofErr w:type="gramEnd"/>
      <w:r w:rsidRPr="0013312E">
        <w:t xml:space="preserve"> </w:t>
      </w:r>
      <w:proofErr w:type="gramStart"/>
      <w:r w:rsidRPr="0013312E">
        <w:t>time period</w:t>
      </w:r>
      <w:proofErr w:type="gramEnd"/>
      <w:r w:rsidRPr="0013312E">
        <w:t xml:space="preserve"> during which the physical restraint was used.</w:t>
      </w:r>
    </w:p>
    <w:p w14:paraId="2B5100F2" w14:textId="77777777" w:rsidR="00B14299" w:rsidRPr="0013312E" w:rsidRDefault="000873DE">
      <w:r w:rsidRPr="0013312E">
        <w:t>7</w:t>
      </w:r>
      <w:proofErr w:type="gramStart"/>
      <w:r w:rsidRPr="0013312E">
        <w:t>.  All</w:t>
      </w:r>
      <w:proofErr w:type="gramEnd"/>
      <w:r w:rsidRPr="0013312E">
        <w:t xml:space="preserve"> documentation related to assessment and monitoring of the child or young person while they were physically restrained, including assessments of the child’s or young person’s medical condition while being physically restrained.</w:t>
      </w:r>
    </w:p>
    <w:p w14:paraId="5D9E1AC1" w14:textId="77777777" w:rsidR="00B14299" w:rsidRPr="0013312E" w:rsidRDefault="000873DE">
      <w:r w:rsidRPr="0013312E">
        <w:t>8</w:t>
      </w:r>
      <w:proofErr w:type="gramStart"/>
      <w:r w:rsidRPr="0013312E">
        <w:t>.  The</w:t>
      </w:r>
      <w:proofErr w:type="gramEnd"/>
      <w:r w:rsidRPr="0013312E">
        <w:t xml:space="preserve"> date and time when the child or young person ceased </w:t>
      </w:r>
      <w:proofErr w:type="gramStart"/>
      <w:r w:rsidRPr="0013312E">
        <w:t>being</w:t>
      </w:r>
      <w:proofErr w:type="gramEnd"/>
      <w:r w:rsidRPr="0013312E">
        <w:t xml:space="preserve"> physically restrained.</w:t>
      </w:r>
    </w:p>
    <w:p w14:paraId="15755776" w14:textId="77777777" w:rsidR="00B14299" w:rsidRPr="0013312E" w:rsidRDefault="000873DE">
      <w:r w:rsidRPr="0013312E">
        <w:t>9</w:t>
      </w:r>
      <w:proofErr w:type="gramStart"/>
      <w:r w:rsidRPr="0013312E">
        <w:t>.  Documentation</w:t>
      </w:r>
      <w:proofErr w:type="gramEnd"/>
      <w:r w:rsidRPr="0013312E">
        <w:t xml:space="preserve"> relating to notification and attempted notification under section 13 of the child or young person’s parent and, in the case of a child in care, the placing agency or person who has placed the child.</w:t>
      </w:r>
    </w:p>
    <w:p w14:paraId="51A916E5" w14:textId="77777777" w:rsidR="00B14299" w:rsidRPr="0013312E" w:rsidRDefault="000873DE">
      <w:r w:rsidRPr="0013312E">
        <w:t>(2) The service provider shall keep the record in the file of the child or young person.</w:t>
      </w:r>
    </w:p>
    <w:p w14:paraId="5EE01E8A" w14:textId="77777777" w:rsidR="00B14299" w:rsidRPr="0013312E" w:rsidRDefault="000873DE">
      <w:pPr>
        <w:rPr>
          <w:b/>
          <w:bCs/>
        </w:rPr>
      </w:pPr>
      <w:r w:rsidRPr="0013312E">
        <w:rPr>
          <w:b/>
          <w:bCs/>
        </w:rPr>
        <w:lastRenderedPageBreak/>
        <w:t>Monthly, annual records</w:t>
      </w:r>
    </w:p>
    <w:p w14:paraId="57007BAF" w14:textId="77777777" w:rsidR="00B14299" w:rsidRPr="0013312E" w:rsidRDefault="000873DE">
      <w:r w:rsidRPr="0013312E">
        <w:t>15. (1) A service provider that uses or permits the use of physical restraint shall maintain the records required by this section.</w:t>
      </w:r>
    </w:p>
    <w:p w14:paraId="4895C376" w14:textId="77777777" w:rsidR="00B14299" w:rsidRPr="0013312E" w:rsidRDefault="000873DE">
      <w:r w:rsidRPr="0013312E">
        <w:t>(2) The service provider shall, for every month, maintain a written record that summarizes every instance of the use of physical restraint on a child or young person for whom it provides a service, including the following for each instance:</w:t>
      </w:r>
    </w:p>
    <w:p w14:paraId="34786C5F" w14:textId="77777777" w:rsidR="00B14299" w:rsidRPr="0013312E" w:rsidRDefault="000873DE">
      <w:r w:rsidRPr="0013312E">
        <w:t>1</w:t>
      </w:r>
      <w:proofErr w:type="gramStart"/>
      <w:r w:rsidRPr="0013312E">
        <w:t>.  The</w:t>
      </w:r>
      <w:proofErr w:type="gramEnd"/>
      <w:r w:rsidRPr="0013312E">
        <w:t xml:space="preserve"> name and age of each child or young person who was physically restrained.</w:t>
      </w:r>
    </w:p>
    <w:p w14:paraId="0AE23E93" w14:textId="77777777" w:rsidR="00B14299" w:rsidRPr="0013312E" w:rsidRDefault="000873DE">
      <w:r w:rsidRPr="0013312E">
        <w:t>2</w:t>
      </w:r>
      <w:proofErr w:type="gramStart"/>
      <w:r w:rsidRPr="0013312E">
        <w:t>.  The</w:t>
      </w:r>
      <w:proofErr w:type="gramEnd"/>
      <w:r w:rsidRPr="0013312E">
        <w:t xml:space="preserve"> dates and time periods during which the physical restraint was used in respect of each child or young person.</w:t>
      </w:r>
    </w:p>
    <w:p w14:paraId="24873A83" w14:textId="77777777" w:rsidR="00B14299" w:rsidRPr="0013312E" w:rsidRDefault="000873DE">
      <w:r w:rsidRPr="0013312E">
        <w:t>3</w:t>
      </w:r>
      <w:proofErr w:type="gramStart"/>
      <w:r w:rsidRPr="0013312E">
        <w:t>.  A</w:t>
      </w:r>
      <w:proofErr w:type="gramEnd"/>
      <w:r w:rsidRPr="0013312E">
        <w:t xml:space="preserve"> description of the risk referred to in paragraph 1 of subsection 10 (1) that existed before the physical restraint was used.</w:t>
      </w:r>
    </w:p>
    <w:p w14:paraId="72DC7466" w14:textId="77777777" w:rsidR="00B14299" w:rsidRPr="0013312E" w:rsidRDefault="000873DE">
      <w:r w:rsidRPr="0013312E">
        <w:t>(3) The service provider shall make the record available to,</w:t>
      </w:r>
    </w:p>
    <w:p w14:paraId="0E6A71D5" w14:textId="77777777" w:rsidR="00B14299" w:rsidRPr="0013312E" w:rsidRDefault="000873DE">
      <w:r w:rsidRPr="0013312E">
        <w:t>(a</w:t>
      </w:r>
      <w:proofErr w:type="gramStart"/>
      <w:r w:rsidRPr="0013312E">
        <w:t>)  in</w:t>
      </w:r>
      <w:proofErr w:type="gramEnd"/>
      <w:r w:rsidRPr="0013312E">
        <w:t xml:space="preserve"> the case of a child who is not a young person, a Director, upon request; or</w:t>
      </w:r>
    </w:p>
    <w:p w14:paraId="249DA6C3" w14:textId="77777777" w:rsidR="00B14299" w:rsidRPr="0013312E" w:rsidRDefault="000873DE">
      <w:r w:rsidRPr="0013312E">
        <w:t>(b</w:t>
      </w:r>
      <w:proofErr w:type="gramStart"/>
      <w:r w:rsidRPr="0013312E">
        <w:t>)  in</w:t>
      </w:r>
      <w:proofErr w:type="gramEnd"/>
      <w:r w:rsidRPr="0013312E">
        <w:t xml:space="preserve"> the case of a young person, a provincial director, upon request.</w:t>
      </w:r>
    </w:p>
    <w:p w14:paraId="4F134B06" w14:textId="77777777" w:rsidR="00B14299" w:rsidRPr="0013312E" w:rsidRDefault="000873DE">
      <w:r w:rsidRPr="0013312E">
        <w:t xml:space="preserve">(4) The service provider shall, for every month, prepare a written analysis of every instance of the use of physical restraint </w:t>
      </w:r>
      <w:proofErr w:type="gramStart"/>
      <w:r w:rsidRPr="0013312E">
        <w:t>in order to</w:t>
      </w:r>
      <w:proofErr w:type="gramEnd"/>
      <w:r w:rsidRPr="0013312E">
        <w:t xml:space="preserve"> ensure that the physical restraint was used in accordance with this Regulation.</w:t>
      </w:r>
    </w:p>
    <w:p w14:paraId="32320A42" w14:textId="77777777" w:rsidR="00B14299" w:rsidRPr="0013312E" w:rsidRDefault="000873DE">
      <w:r w:rsidRPr="0013312E">
        <w:t>(5) The service provider shall make an analysis available to,</w:t>
      </w:r>
    </w:p>
    <w:p w14:paraId="44C06117" w14:textId="77777777" w:rsidR="00B14299" w:rsidRPr="0013312E" w:rsidRDefault="000873DE">
      <w:r w:rsidRPr="0013312E">
        <w:t>(a</w:t>
      </w:r>
      <w:proofErr w:type="gramStart"/>
      <w:r w:rsidRPr="0013312E">
        <w:t>)  in</w:t>
      </w:r>
      <w:proofErr w:type="gramEnd"/>
      <w:r w:rsidRPr="0013312E">
        <w:t xml:space="preserve"> the case of a child who is not a young person, a Director, upon request; or</w:t>
      </w:r>
    </w:p>
    <w:p w14:paraId="23598467" w14:textId="77777777" w:rsidR="00B14299" w:rsidRPr="0013312E" w:rsidRDefault="000873DE">
      <w:r w:rsidRPr="0013312E">
        <w:t>(b</w:t>
      </w:r>
      <w:proofErr w:type="gramStart"/>
      <w:r w:rsidRPr="0013312E">
        <w:t>)  in</w:t>
      </w:r>
      <w:proofErr w:type="gramEnd"/>
      <w:r w:rsidRPr="0013312E">
        <w:t xml:space="preserve"> the case of a young person, a provincial director, upon request.</w:t>
      </w:r>
    </w:p>
    <w:p w14:paraId="3C391D1D" w14:textId="77777777" w:rsidR="00B14299" w:rsidRPr="0013312E" w:rsidRDefault="000873DE">
      <w:r w:rsidRPr="0013312E">
        <w:t>(6) The service provider shall, at least once every calendar year, ensure that a written evaluation is conducted respecting,</w:t>
      </w:r>
    </w:p>
    <w:p w14:paraId="761EB620" w14:textId="77777777" w:rsidR="00B14299" w:rsidRPr="0013312E" w:rsidRDefault="000873DE">
      <w:r w:rsidRPr="0013312E">
        <w:t>(a</w:t>
      </w:r>
      <w:proofErr w:type="gramStart"/>
      <w:r w:rsidRPr="0013312E">
        <w:t>)  the</w:t>
      </w:r>
      <w:proofErr w:type="gramEnd"/>
      <w:r w:rsidRPr="0013312E">
        <w:t xml:space="preserve"> effectiveness of the policy required by subsection 11 (1); and</w:t>
      </w:r>
    </w:p>
    <w:p w14:paraId="133DEC9A" w14:textId="77777777" w:rsidR="00B14299" w:rsidRPr="0013312E" w:rsidRDefault="000873DE">
      <w:r w:rsidRPr="0013312E">
        <w:t>(b</w:t>
      </w:r>
      <w:proofErr w:type="gramStart"/>
      <w:r w:rsidRPr="0013312E">
        <w:t>)  whether</w:t>
      </w:r>
      <w:proofErr w:type="gramEnd"/>
      <w:r w:rsidRPr="0013312E">
        <w:t xml:space="preserve"> changes or improvements to the policies are required, particularly with respect to whether changes are required to minimize the use of physical restraint.</w:t>
      </w:r>
    </w:p>
    <w:p w14:paraId="49AA96E7" w14:textId="77777777" w:rsidR="00B14299" w:rsidRPr="0013312E" w:rsidRDefault="000873DE">
      <w:r w:rsidRPr="0013312E">
        <w:t>Training and education, licensee of a children’s residence</w:t>
      </w:r>
    </w:p>
    <w:p w14:paraId="306BF648" w14:textId="77777777" w:rsidR="00B14299" w:rsidRPr="0013312E" w:rsidRDefault="000873DE">
      <w:r w:rsidRPr="0013312E">
        <w:t>16. (1) Subject to subsection (2), this section applies in respect of a licensee that operates a children’s residence or a licensee to which section 117 of Ontario Regulation 156/18 (General Matters Under the Authority of the Minister) made under the Act applies, including a licensee that does not use or permit the use of physical restraint. O. Reg. 155/18, s. 16 (1); O. Reg. 72/22, s. 4 (1).</w:t>
      </w:r>
    </w:p>
    <w:p w14:paraId="38D4043E" w14:textId="77777777" w:rsidR="00B14299" w:rsidRPr="0013312E" w:rsidRDefault="000873DE">
      <w:r w:rsidRPr="0013312E">
        <w:lastRenderedPageBreak/>
        <w:t xml:space="preserve">(2) This section only applies in respect of a licensee who is an individual if that individual provides direct care to a child or young person </w:t>
      </w:r>
      <w:proofErr w:type="gramStart"/>
      <w:r w:rsidRPr="0013312E">
        <w:t>in the course of</w:t>
      </w:r>
      <w:proofErr w:type="gramEnd"/>
      <w:r w:rsidRPr="0013312E">
        <w:t xml:space="preserve"> the licensee’s provision of a service to a child or young person. O. Reg. 155/18, s. 16 (2).</w:t>
      </w:r>
    </w:p>
    <w:p w14:paraId="38B3A16E" w14:textId="77777777" w:rsidR="00B14299" w:rsidRPr="0013312E" w:rsidRDefault="000873DE">
      <w:r w:rsidRPr="0013312E">
        <w:t xml:space="preserve">(3) The licensee shall ensure that all </w:t>
      </w:r>
      <w:proofErr w:type="gramStart"/>
      <w:r w:rsidRPr="0013312E">
        <w:t>persons</w:t>
      </w:r>
      <w:proofErr w:type="gramEnd"/>
      <w:r w:rsidRPr="0013312E">
        <w:t xml:space="preserve"> who provide direct care to a child or young person </w:t>
      </w:r>
      <w:proofErr w:type="gramStart"/>
      <w:r w:rsidRPr="0013312E">
        <w:t>in the course of</w:t>
      </w:r>
      <w:proofErr w:type="gramEnd"/>
      <w:r w:rsidRPr="0013312E">
        <w:t xml:space="preserve"> the licensee’s provision of a service to the child or young person complete the following training on the use of physical restraint:</w:t>
      </w:r>
    </w:p>
    <w:p w14:paraId="5E44C9CF" w14:textId="77777777" w:rsidR="00B14299" w:rsidRPr="0013312E" w:rsidRDefault="000873DE">
      <w:r w:rsidRPr="0013312E">
        <w:t>1</w:t>
      </w:r>
      <w:proofErr w:type="gramStart"/>
      <w:r w:rsidRPr="0013312E">
        <w:t>.  A</w:t>
      </w:r>
      <w:proofErr w:type="gramEnd"/>
      <w:r w:rsidRPr="0013312E">
        <w:t xml:space="preserve"> training program that includes training in the use of physical restraint that is approved by the Minister, including training in a particular holding technique that may be used.</w:t>
      </w:r>
    </w:p>
    <w:p w14:paraId="0FFEE3AB" w14:textId="77777777" w:rsidR="00B14299" w:rsidRPr="0013312E" w:rsidRDefault="000873DE">
      <w:r w:rsidRPr="0013312E">
        <w:t>2.  All refresher courses required by the program referred to in paragraph 1.</w:t>
      </w:r>
    </w:p>
    <w:p w14:paraId="4070C5F4" w14:textId="77777777" w:rsidR="00B14299" w:rsidRPr="0013312E" w:rsidRDefault="000873DE">
      <w:r w:rsidRPr="0013312E">
        <w:t>3</w:t>
      </w:r>
      <w:proofErr w:type="gramStart"/>
      <w:r w:rsidRPr="0013312E">
        <w:t>.  Training</w:t>
      </w:r>
      <w:proofErr w:type="gramEnd"/>
      <w:r w:rsidRPr="0013312E">
        <w:t xml:space="preserve"> </w:t>
      </w:r>
      <w:proofErr w:type="gramStart"/>
      <w:r w:rsidRPr="0013312E">
        <w:t>on</w:t>
      </w:r>
      <w:proofErr w:type="gramEnd"/>
      <w:r w:rsidRPr="0013312E">
        <w:t xml:space="preserve"> the use of less intrusive intervention measures. O. Reg. 155/18, s. 16 (3).</w:t>
      </w:r>
    </w:p>
    <w:p w14:paraId="4166E946" w14:textId="77777777" w:rsidR="00B14299" w:rsidRPr="0013312E" w:rsidRDefault="000873DE">
      <w:r w:rsidRPr="0013312E">
        <w:t>(4) The licensee shall ensure that all persons who provide direct care to a child or young person in the course of the licensee’s provision of a service to the child or young person complete education in respect of a matter described in Column 1 of the following Table within the time period set out opposite the matter in Column 2 of the Table.</w:t>
      </w:r>
    </w:p>
    <w:p w14:paraId="240FEEC9" w14:textId="77777777" w:rsidR="00B14299" w:rsidRPr="0013312E" w:rsidRDefault="00B14299"/>
    <w:p w14:paraId="12484C05" w14:textId="77777777" w:rsidR="00B14299" w:rsidRPr="0013312E" w:rsidRDefault="000873DE">
      <w:r w:rsidRPr="0013312E">
        <w:t> O. Reg. 155/18, s. 16 (4).</w:t>
      </w:r>
    </w:p>
    <w:p w14:paraId="7A991BBA" w14:textId="77777777" w:rsidR="00B14299" w:rsidRPr="0013312E" w:rsidRDefault="000873DE">
      <w:r w:rsidRPr="0013312E">
        <w:t>(5) A licensee to which section 117 of Ontario Regulation 156/18 (General Matters Under the Authority of the Minister) made under the Act applies shall ensure that all persons who provide direct care to a child in the course of the licensee’s provision of a service to the child complete education in respect of the provisions of the Act and this Regulation concerning the use of physical restraint within 30 days after the day subsection 4 (2) of Ontario Regulation 72/22 comes into force. O. Reg. 72/22, s. 4 (2).</w:t>
      </w:r>
    </w:p>
    <w:p w14:paraId="5EC9AC73" w14:textId="77777777" w:rsidR="00B14299" w:rsidRPr="0013312E" w:rsidRDefault="000873DE">
      <w:r w:rsidRPr="0013312E">
        <w:t xml:space="preserve">Training and education, other service </w:t>
      </w:r>
      <w:proofErr w:type="gramStart"/>
      <w:r w:rsidRPr="0013312E">
        <w:t>provider</w:t>
      </w:r>
      <w:proofErr w:type="gramEnd"/>
    </w:p>
    <w:p w14:paraId="79E9979B" w14:textId="77777777" w:rsidR="00B14299" w:rsidRPr="0013312E" w:rsidRDefault="000873DE">
      <w:r w:rsidRPr="0013312E">
        <w:t xml:space="preserve">17. (1) Subject to subsection (2), this section applies in respect of a service provider that is not a </w:t>
      </w:r>
      <w:proofErr w:type="gramStart"/>
      <w:r w:rsidRPr="0013312E">
        <w:t>licensee</w:t>
      </w:r>
      <w:proofErr w:type="gramEnd"/>
      <w:r w:rsidRPr="0013312E">
        <w:t xml:space="preserve"> in respect of which section 16 applies. O. Reg. 155/18, s. 17 (1); O. Reg. 72/22, s. 5 (1).</w:t>
      </w:r>
    </w:p>
    <w:p w14:paraId="116A21BA" w14:textId="77777777" w:rsidR="00B14299" w:rsidRPr="0013312E" w:rsidRDefault="000873DE">
      <w:r w:rsidRPr="0013312E">
        <w:t>(2) This section only applies in respect of a service provider who is an individual if that individual provides direct care to a child or young person in the course of the service provider’s provision of a service to the child or young person. O. Reg. 155/18, s. 17 (2).</w:t>
      </w:r>
    </w:p>
    <w:p w14:paraId="2F9C9F55" w14:textId="77777777" w:rsidR="00B14299" w:rsidRPr="0013312E" w:rsidRDefault="000873DE">
      <w:r w:rsidRPr="0013312E">
        <w:t>(3) Except in the case of a service provider that does not use or permit the use of physical restraint, the service provider shall ensure that all persons who provide direct care to a child or young person in the course of the service provider’s provision of a service to the child or young person, including foster parents, complete the following training:</w:t>
      </w:r>
    </w:p>
    <w:p w14:paraId="269953A7" w14:textId="77777777" w:rsidR="00B14299" w:rsidRPr="0013312E" w:rsidRDefault="000873DE">
      <w:r w:rsidRPr="0013312E">
        <w:t>1</w:t>
      </w:r>
      <w:proofErr w:type="gramStart"/>
      <w:r w:rsidRPr="0013312E">
        <w:t>.  A</w:t>
      </w:r>
      <w:proofErr w:type="gramEnd"/>
      <w:r w:rsidRPr="0013312E">
        <w:t xml:space="preserve"> training program that includes training in the use of physical restraint that is approved by the Minister, including training in a particular holding technique that may be used.</w:t>
      </w:r>
    </w:p>
    <w:p w14:paraId="632AE3FD" w14:textId="77777777" w:rsidR="00B14299" w:rsidRPr="0013312E" w:rsidRDefault="000873DE">
      <w:r w:rsidRPr="0013312E">
        <w:lastRenderedPageBreak/>
        <w:t>2</w:t>
      </w:r>
      <w:proofErr w:type="gramStart"/>
      <w:r w:rsidRPr="0013312E">
        <w:t>.  All</w:t>
      </w:r>
      <w:proofErr w:type="gramEnd"/>
      <w:r w:rsidRPr="0013312E">
        <w:t xml:space="preserve"> refresher courses, if </w:t>
      </w:r>
      <w:proofErr w:type="gramStart"/>
      <w:r w:rsidRPr="0013312E">
        <w:t>any</w:t>
      </w:r>
      <w:proofErr w:type="gramEnd"/>
      <w:r w:rsidRPr="0013312E">
        <w:t>, that are required by the training referred to in paragraph 1.</w:t>
      </w:r>
    </w:p>
    <w:p w14:paraId="7F795532" w14:textId="77777777" w:rsidR="00B14299" w:rsidRPr="0013312E" w:rsidRDefault="000873DE">
      <w:r w:rsidRPr="0013312E">
        <w:t>3</w:t>
      </w:r>
      <w:proofErr w:type="gramStart"/>
      <w:r w:rsidRPr="0013312E">
        <w:t>.  Training</w:t>
      </w:r>
      <w:proofErr w:type="gramEnd"/>
      <w:r w:rsidRPr="0013312E">
        <w:t xml:space="preserve"> </w:t>
      </w:r>
      <w:proofErr w:type="gramStart"/>
      <w:r w:rsidRPr="0013312E">
        <w:t>on</w:t>
      </w:r>
      <w:proofErr w:type="gramEnd"/>
      <w:r w:rsidRPr="0013312E">
        <w:t xml:space="preserve"> the use of less intrusive intervention measures. O. Reg. 155/18, s. 17 (3); O. Reg. 72/22, s. 5 (2).</w:t>
      </w:r>
    </w:p>
    <w:p w14:paraId="6CC65BC4" w14:textId="77777777" w:rsidR="00B14299" w:rsidRPr="0013312E" w:rsidRDefault="000873DE">
      <w:r w:rsidRPr="0013312E">
        <w:t>(4) The service provider shall ensure that all persons who provide direct care to a child or young person in the course of the service provider’s provision of a service to the child or young person, including foster parents, complete education in respect of each matter described in Column 1 of the Table to subsection 16 (4) within the time period set out opposite the matter in Column 2 of the Table. O. Reg. 155/18, s. 17 (4).</w:t>
      </w:r>
    </w:p>
    <w:p w14:paraId="10BB711B" w14:textId="77777777" w:rsidR="00B14299" w:rsidRPr="0013312E" w:rsidRDefault="000873DE">
      <w:r w:rsidRPr="0013312E">
        <w:t>Person who commences providing direct care</w:t>
      </w:r>
    </w:p>
    <w:p w14:paraId="01EED8E0" w14:textId="77777777" w:rsidR="00B14299" w:rsidRPr="0013312E" w:rsidRDefault="000873DE">
      <w:r w:rsidRPr="0013312E">
        <w:t>18. Despite the requirements set out in sections 16 and 17 with respect to education, if a person commences providing direct care to a child or young person in the context of a service provider’s provision of a service to that child or young person, the service provider shall ensure that the person completes education required by the applicable section within 30 days after the person commences providing direct care.</w:t>
      </w:r>
    </w:p>
    <w:p w14:paraId="4302C877" w14:textId="77777777" w:rsidR="00B14299" w:rsidRPr="0013312E" w:rsidRDefault="000873DE">
      <w:pPr>
        <w:rPr>
          <w:b/>
          <w:bCs/>
        </w:rPr>
      </w:pPr>
      <w:r w:rsidRPr="0013312E">
        <w:rPr>
          <w:b/>
          <w:bCs/>
        </w:rPr>
        <w:t xml:space="preserve">Records </w:t>
      </w:r>
      <w:proofErr w:type="gramStart"/>
      <w:r w:rsidRPr="0013312E">
        <w:rPr>
          <w:b/>
          <w:bCs/>
        </w:rPr>
        <w:t>re</w:t>
      </w:r>
      <w:proofErr w:type="gramEnd"/>
      <w:r w:rsidRPr="0013312E">
        <w:rPr>
          <w:b/>
          <w:bCs/>
        </w:rPr>
        <w:t xml:space="preserve"> training and education</w:t>
      </w:r>
    </w:p>
    <w:p w14:paraId="5CD154D3" w14:textId="77777777" w:rsidR="00B14299" w:rsidRPr="0013312E" w:rsidRDefault="000873DE">
      <w:r w:rsidRPr="0013312E">
        <w:t>19. (1) The service provider shall maintain a written record of the training and education provided to each person in accordance with section 16, 17 or 18, the date the training and education was provided and the details of the training and education.</w:t>
      </w:r>
    </w:p>
    <w:p w14:paraId="65AFFA17" w14:textId="77777777" w:rsidR="00B14299" w:rsidRPr="0013312E" w:rsidRDefault="000873DE">
      <w:r w:rsidRPr="0013312E">
        <w:t>(2) The service provider shall make the record available to a Director upon request. </w:t>
      </w:r>
    </w:p>
    <w:p w14:paraId="1E32C035" w14:textId="07A39CB0" w:rsidR="0092416A" w:rsidRPr="0013312E" w:rsidRDefault="0092416A">
      <w:r w:rsidRPr="0013312E">
        <w:t xml:space="preserve">We are required to </w:t>
      </w:r>
      <w:r w:rsidR="002B7412" w:rsidRPr="0013312E">
        <w:t xml:space="preserve">create a Learning Plan for each foster parent before </w:t>
      </w:r>
      <w:proofErr w:type="gramStart"/>
      <w:r w:rsidR="002B7412" w:rsidRPr="0013312E">
        <w:t>they get</w:t>
      </w:r>
      <w:proofErr w:type="gramEnd"/>
      <w:r w:rsidR="002B7412" w:rsidRPr="0013312E">
        <w:t xml:space="preserve"> have a child in their care, reviewed every 3 months and if any learning opportunities come up.</w:t>
      </w:r>
    </w:p>
    <w:p w14:paraId="299F954E" w14:textId="77777777" w:rsidR="00B14299" w:rsidRPr="0013312E" w:rsidRDefault="00B14299"/>
    <w:p w14:paraId="6A2F9392" w14:textId="77777777" w:rsidR="00B14299" w:rsidRPr="0013312E" w:rsidRDefault="000873DE">
      <w:pPr>
        <w:rPr>
          <w:b/>
          <w:bCs/>
        </w:rPr>
      </w:pPr>
      <w:r w:rsidRPr="0013312E">
        <w:rPr>
          <w:b/>
          <w:bCs/>
        </w:rPr>
        <w:t>Police Record Checks (Reg 155/18)</w:t>
      </w:r>
    </w:p>
    <w:p w14:paraId="3E3D37C2" w14:textId="77777777" w:rsidR="00B14299" w:rsidRPr="0013312E" w:rsidRDefault="000873DE">
      <w:pPr>
        <w:rPr>
          <w:b/>
          <w:bCs/>
        </w:rPr>
      </w:pPr>
      <w:r w:rsidRPr="0013312E">
        <w:rPr>
          <w:b/>
          <w:bCs/>
        </w:rPr>
        <w:t>Requirements as of January 1, 2025</w:t>
      </w:r>
    </w:p>
    <w:p w14:paraId="4D90E0A5" w14:textId="77777777" w:rsidR="00B14299" w:rsidRPr="0013312E" w:rsidRDefault="000873DE">
      <w:proofErr w:type="gramStart"/>
      <w:r w:rsidRPr="0013312E">
        <w:t>1:The</w:t>
      </w:r>
      <w:proofErr w:type="gramEnd"/>
      <w:r w:rsidRPr="0013312E">
        <w:t xml:space="preserve"> following is a summary of requirements that may be most relevant for </w:t>
      </w:r>
      <w:proofErr w:type="gramStart"/>
      <w:r w:rsidRPr="0013312E">
        <w:t>licensees</w:t>
      </w:r>
      <w:proofErr w:type="gramEnd"/>
      <w:r w:rsidRPr="0013312E">
        <w:t xml:space="preserve"> but does not have the force and effect of the law. It does not replace the obligations set out in the regulations pertaining to police record checks and reference should always be made to the official version of the regulations.</w:t>
      </w:r>
    </w:p>
    <w:p w14:paraId="4A070B9B" w14:textId="77777777" w:rsidR="00B14299" w:rsidRPr="0013312E" w:rsidRDefault="000873DE">
      <w:r w:rsidRPr="0013312E">
        <w:t>A</w:t>
      </w:r>
      <w:proofErr w:type="gramStart"/>
      <w:r w:rsidRPr="0013312E">
        <w:t>: a</w:t>
      </w:r>
      <w:proofErr w:type="gramEnd"/>
      <w:r w:rsidRPr="0013312E">
        <w:t xml:space="preserve"> foster parent must provide a BRC (Broad Record Check) to the service provider at least every three years </w:t>
      </w:r>
    </w:p>
    <w:p w14:paraId="0B552835" w14:textId="77777777" w:rsidR="00B14299" w:rsidRPr="0013312E" w:rsidRDefault="000873DE">
      <w:r w:rsidRPr="0013312E">
        <w:t>B: A person who resides with a foster parent must provide a BRC to the service provider at least every three years</w:t>
      </w:r>
    </w:p>
    <w:p w14:paraId="5CF42622" w14:textId="77777777" w:rsidR="00B14299" w:rsidRPr="0013312E" w:rsidRDefault="000873DE">
      <w:proofErr w:type="gramStart"/>
      <w:r w:rsidRPr="0013312E">
        <w:t>C:A</w:t>
      </w:r>
      <w:proofErr w:type="gramEnd"/>
      <w:r w:rsidRPr="0013312E">
        <w:t xml:space="preserve"> person turning 18 must provide a BRC within 30 days </w:t>
      </w:r>
    </w:p>
    <w:p w14:paraId="1D67DEFD" w14:textId="6E088455" w:rsidR="00B14299" w:rsidRDefault="000873DE">
      <w:r w:rsidRPr="0013312E">
        <w:lastRenderedPageBreak/>
        <w:t xml:space="preserve">NOTE: no BRC is required if the person </w:t>
      </w:r>
      <w:r w:rsidR="0013312E" w:rsidRPr="0013312E">
        <w:t>is residing</w:t>
      </w:r>
      <w:r>
        <w:t xml:space="preserve"> with the foster parent either:</w:t>
      </w:r>
      <w:r>
        <w:tab/>
      </w:r>
    </w:p>
    <w:p w14:paraId="34E25452" w14:textId="77777777" w:rsidR="00B14299" w:rsidRDefault="000873DE">
      <w:r>
        <w:tab/>
      </w:r>
      <w:r>
        <w:tab/>
        <w:t>A: receives residential care</w:t>
      </w:r>
    </w:p>
    <w:p w14:paraId="69C9A168" w14:textId="77777777" w:rsidR="00B14299" w:rsidRDefault="000873DE">
      <w:r>
        <w:t xml:space="preserve">B: receives residential services and </w:t>
      </w:r>
      <w:proofErr w:type="gramStart"/>
      <w:r>
        <w:t>supports</w:t>
      </w:r>
      <w:proofErr w:type="gramEnd"/>
      <w:r>
        <w:t xml:space="preserve"> in a host family residence under the Service to Promote the Social Inclusion of Persons with Development Disabilities Act. 2008</w:t>
      </w:r>
    </w:p>
    <w:p w14:paraId="774207E4" w14:textId="77777777" w:rsidR="00B14299" w:rsidRDefault="000873DE">
      <w:r>
        <w:t>2: A new application to foster children must provide a BRC (must request the BRC before they begin interacting, without supervision, with a child and shall provide the BRC to the service provider as soon as possible)</w:t>
      </w:r>
    </w:p>
    <w:p w14:paraId="3B35B25C" w14:textId="77777777" w:rsidR="00B14299" w:rsidRDefault="000873DE">
      <w:r>
        <w:t>3: A person who resides with a person who seeks to be a foster parent</w:t>
      </w:r>
    </w:p>
    <w:p w14:paraId="16084911" w14:textId="77777777" w:rsidR="00B14299" w:rsidRDefault="000873DE">
      <w:proofErr w:type="gramStart"/>
      <w:r>
        <w:t>4:A</w:t>
      </w:r>
      <w:proofErr w:type="gramEnd"/>
      <w:r>
        <w:t xml:space="preserve"> person who holds a position of </w:t>
      </w:r>
      <w:proofErr w:type="gramStart"/>
      <w:r>
        <w:t>an employee</w:t>
      </w:r>
      <w:proofErr w:type="gramEnd"/>
      <w:r>
        <w:t>, volunteer or student must provide a BRC to the service provider.</w:t>
      </w:r>
    </w:p>
    <w:p w14:paraId="56E7DC41" w14:textId="77777777" w:rsidR="00B14299" w:rsidRDefault="00B14299"/>
    <w:p w14:paraId="17F9839B" w14:textId="77777777" w:rsidR="00B14299" w:rsidRPr="002B7412" w:rsidRDefault="000873DE">
      <w:pPr>
        <w:rPr>
          <w:b/>
          <w:bCs/>
        </w:rPr>
      </w:pPr>
      <w:r w:rsidRPr="002B7412">
        <w:rPr>
          <w:b/>
          <w:bCs/>
        </w:rPr>
        <w:t>Offence Declarations</w:t>
      </w:r>
    </w:p>
    <w:p w14:paraId="5A3A8A8D" w14:textId="77777777" w:rsidR="00B14299" w:rsidRDefault="000873DE">
      <w:r>
        <w:t>A person making an offence declaration shall ensure that the offence declaration meets the following requirements:</w:t>
      </w:r>
    </w:p>
    <w:p w14:paraId="12E23ABD" w14:textId="77777777" w:rsidR="00B14299" w:rsidRDefault="000873DE">
      <w:r>
        <w:tab/>
        <w:t>A: the offence declaration shall be in writing and shall be signed by the person making the declaration</w:t>
      </w:r>
    </w:p>
    <w:p w14:paraId="0BF40D46" w14:textId="77777777" w:rsidR="00B14299" w:rsidRDefault="000873DE">
      <w:r>
        <w:t>B: the offence declaration shall indicate the period to which it pertains</w:t>
      </w:r>
    </w:p>
    <w:p w14:paraId="2CADFB24" w14:textId="77777777" w:rsidR="00B14299" w:rsidRDefault="000873DE">
      <w:r>
        <w:t xml:space="preserve">C: the offence declaration shall </w:t>
      </w:r>
      <w:proofErr w:type="gramStart"/>
      <w:r>
        <w:t>list</w:t>
      </w:r>
      <w:proofErr w:type="gramEnd"/>
      <w:r>
        <w:t xml:space="preserve"> with respect to the period specified:</w:t>
      </w:r>
    </w:p>
    <w:p w14:paraId="29885D36" w14:textId="77777777" w:rsidR="00B14299" w:rsidRDefault="000873DE">
      <w:r>
        <w:tab/>
        <w:t>1: all the person’s convictions for offences under the criminal Code (Canada) and</w:t>
      </w:r>
    </w:p>
    <w:p w14:paraId="6F6C9EE1" w14:textId="77777777" w:rsidR="00B14299" w:rsidRDefault="000873DE">
      <w:r>
        <w:tab/>
        <w:t>2: every criminal offence for which there is an outstanding charge or warrant to arrest in respect to that person</w:t>
      </w:r>
    </w:p>
    <w:p w14:paraId="35181BC5" w14:textId="77777777" w:rsidR="00B14299" w:rsidRDefault="000873DE">
      <w:r>
        <w:t>When providing the relevant police record check, the person providing the check shall also provide an offense declaration that addresses the period since the day of which the person requested the police record check</w:t>
      </w:r>
    </w:p>
    <w:p w14:paraId="78EE1C1F" w14:textId="77777777" w:rsidR="00B14299" w:rsidRDefault="000873DE">
      <w:r>
        <w:t>A person who is required to provide a police record check every three years shall, in a year in which they are not required to provide a record check, provide an offense declaration no later than 15 day after the anniversary of the day on which the person last provided an offence declaration or police record check and the offence declaration shall address the period since the previous offence declaration or police record check</w:t>
      </w:r>
    </w:p>
    <w:p w14:paraId="61B9BD02" w14:textId="77777777" w:rsidR="00B14299" w:rsidRDefault="000873DE">
      <w:r>
        <w:t xml:space="preserve">A person required to provide a police record check who does not receive the police record check within 6 months of the </w:t>
      </w:r>
      <w:proofErr w:type="gramStart"/>
      <w:r>
        <w:t>ay</w:t>
      </w:r>
      <w:proofErr w:type="gramEnd"/>
      <w:r>
        <w:t xml:space="preserve"> after which they requested it shall provide an offence declaration within 15 days after the </w:t>
      </w:r>
      <w:proofErr w:type="gramStart"/>
      <w:r>
        <w:t>6 month</w:t>
      </w:r>
      <w:proofErr w:type="gramEnd"/>
      <w:r>
        <w:t xml:space="preserve"> period.</w:t>
      </w:r>
    </w:p>
    <w:p w14:paraId="7BB39759" w14:textId="77777777" w:rsidR="00B14299" w:rsidRPr="002B7412" w:rsidRDefault="000873DE">
      <w:pPr>
        <w:rPr>
          <w:b/>
          <w:bCs/>
        </w:rPr>
      </w:pPr>
      <w:r w:rsidRPr="002B7412">
        <w:rPr>
          <w:b/>
          <w:bCs/>
        </w:rPr>
        <w:lastRenderedPageBreak/>
        <w:t>Water Temperatures</w:t>
      </w:r>
    </w:p>
    <w:p w14:paraId="33C22685" w14:textId="77777777" w:rsidR="00B14299" w:rsidRDefault="000873DE">
      <w:r>
        <w:t xml:space="preserve">The rules on water temperature in the children’s residences and staff </w:t>
      </w:r>
      <w:proofErr w:type="gramStart"/>
      <w:r>
        <w:t>models</w:t>
      </w:r>
      <w:proofErr w:type="gramEnd"/>
      <w:r>
        <w:t xml:space="preserve"> homes are amended to require that water in the residence/home must be capable of reaching a temperature of at least 40 degrees Celsius. The maximum hot water temperature shall not exceed 49 degrees Celsius.</w:t>
      </w:r>
    </w:p>
    <w:p w14:paraId="3A4C9974" w14:textId="77777777" w:rsidR="00B14299" w:rsidRDefault="00B14299"/>
    <w:p w14:paraId="27A7C884" w14:textId="77777777" w:rsidR="00B14299" w:rsidRPr="002B7412" w:rsidRDefault="000873DE">
      <w:pPr>
        <w:rPr>
          <w:b/>
          <w:bCs/>
        </w:rPr>
      </w:pPr>
      <w:r w:rsidRPr="002B7412">
        <w:rPr>
          <w:b/>
          <w:bCs/>
        </w:rPr>
        <w:t>Education:</w:t>
      </w:r>
    </w:p>
    <w:p w14:paraId="6AC42D78" w14:textId="77777777" w:rsidR="00B14299" w:rsidRDefault="000873DE">
      <w:r>
        <w:t>1: New requirements for licensee to ensure that the licensed setting includes a space or spaces that constitute a suitable study environment for each child to undertake their studies, including completing their homework and other assignments.</w:t>
      </w:r>
    </w:p>
    <w:p w14:paraId="0311334F" w14:textId="77777777" w:rsidR="00B14299" w:rsidRDefault="000873DE">
      <w:r>
        <w:t xml:space="preserve">2: An enhanced requirement for the licensee to consult with specified school boards and entities at least once a year for the purpose of identifying and using relevant educational services available to children and young </w:t>
      </w:r>
      <w:proofErr w:type="gramStart"/>
      <w:r>
        <w:t>persons</w:t>
      </w:r>
      <w:proofErr w:type="gramEnd"/>
      <w:r>
        <w:t xml:space="preserve"> receiving </w:t>
      </w:r>
      <w:proofErr w:type="gramStart"/>
      <w:r>
        <w:t>out of home</w:t>
      </w:r>
      <w:proofErr w:type="gramEnd"/>
      <w:r>
        <w:t xml:space="preserve"> care</w:t>
      </w:r>
    </w:p>
    <w:p w14:paraId="45EA0197" w14:textId="77777777" w:rsidR="00B14299" w:rsidRDefault="000873DE">
      <w:r>
        <w:t>3: New requirement for information sharing respecting the child or young person’s education and school with the child’s placing agency, parent or other persons who placed the child and with the school.</w:t>
      </w:r>
    </w:p>
    <w:p w14:paraId="3D4BD7EC" w14:textId="77777777" w:rsidR="00B14299" w:rsidRDefault="000873DE">
      <w:r>
        <w:t xml:space="preserve">4: New rules specific to information sharing in cases where the child or young person may be absent from school, including new documentation requirements. The Social worker needs to be advised of all absences </w:t>
      </w:r>
    </w:p>
    <w:p w14:paraId="21A74FF4" w14:textId="77777777" w:rsidR="00B14299" w:rsidRDefault="000873DE">
      <w:r>
        <w:t xml:space="preserve">5: Enhancements to existing Plan of Cares requirements to include relevant information about the child’s educational needs and identified </w:t>
      </w:r>
      <w:proofErr w:type="gramStart"/>
      <w:r>
        <w:t>supports</w:t>
      </w:r>
      <w:proofErr w:type="gramEnd"/>
      <w:r>
        <w:t>.</w:t>
      </w:r>
    </w:p>
    <w:p w14:paraId="2AB3079A" w14:textId="77777777" w:rsidR="00B14299" w:rsidRDefault="000873DE">
      <w:r>
        <w:t>A: a description of the child’s current educational status and an indication of the educational resources that have been made available to the child from among those identified by the licensee through consultations required under 80.1(2)</w:t>
      </w:r>
    </w:p>
    <w:p w14:paraId="31376F1F" w14:textId="77777777" w:rsidR="00B14299" w:rsidRDefault="000873DE">
      <w:r>
        <w:t xml:space="preserve">B: An indication of whether there are any concerns about </w:t>
      </w:r>
      <w:proofErr w:type="gramStart"/>
      <w:r>
        <w:t>the child</w:t>
      </w:r>
      <w:proofErr w:type="gramEnd"/>
      <w:r>
        <w:t xml:space="preserve"> school attendance or academic performance and if applicable any action taken</w:t>
      </w:r>
    </w:p>
    <w:p w14:paraId="36AEB960" w14:textId="77777777" w:rsidR="00B14299" w:rsidRDefault="000873DE">
      <w:r>
        <w:t xml:space="preserve">C: A description of how the licensee has </w:t>
      </w:r>
      <w:proofErr w:type="gramStart"/>
      <w:r>
        <w:t>ensured,</w:t>
      </w:r>
      <w:proofErr w:type="gramEnd"/>
      <w:r>
        <w:t xml:space="preserve"> a suitable environment for each child to undertake their studies, complete homework or other assignments</w:t>
      </w:r>
    </w:p>
    <w:p w14:paraId="680A6BCB" w14:textId="77777777" w:rsidR="00B14299" w:rsidRDefault="00B14299"/>
    <w:p w14:paraId="718E8504" w14:textId="77777777" w:rsidR="002B7412" w:rsidRDefault="002B7412"/>
    <w:p w14:paraId="356A7CA2" w14:textId="77777777" w:rsidR="0013312E" w:rsidRDefault="0013312E"/>
    <w:p w14:paraId="08CE1F0B" w14:textId="77777777" w:rsidR="0013312E" w:rsidRDefault="0013312E"/>
    <w:p w14:paraId="0CEA4321" w14:textId="77777777" w:rsidR="002B7412" w:rsidRDefault="002B7412"/>
    <w:p w14:paraId="72D6355E" w14:textId="77777777" w:rsidR="00B14299" w:rsidRPr="002B7412" w:rsidRDefault="000873DE">
      <w:pPr>
        <w:rPr>
          <w:b/>
          <w:bCs/>
        </w:rPr>
      </w:pPr>
      <w:r w:rsidRPr="002B7412">
        <w:rPr>
          <w:b/>
          <w:bCs/>
        </w:rPr>
        <w:lastRenderedPageBreak/>
        <w:t>Complaints</w:t>
      </w:r>
    </w:p>
    <w:p w14:paraId="1ECA4333" w14:textId="79B21076" w:rsidR="00B14299" w:rsidRDefault="002B7412">
      <w:r>
        <w:t xml:space="preserve">CARE FCS has a </w:t>
      </w:r>
      <w:r w:rsidR="000873DE">
        <w:t>policy and procedure which uses child friendly language to describe the process for making a complaint which details:</w:t>
      </w:r>
    </w:p>
    <w:p w14:paraId="5080AC4E" w14:textId="77777777" w:rsidR="00B14299" w:rsidRDefault="000873DE">
      <w:r>
        <w:tab/>
      </w:r>
      <w:r>
        <w:tab/>
        <w:t>1: if the person requires an update</w:t>
      </w:r>
    </w:p>
    <w:p w14:paraId="735F0FB0" w14:textId="77777777" w:rsidR="00B14299" w:rsidRDefault="000873DE">
      <w:r>
        <w:t xml:space="preserve">2:at such times as necessary to ensure that the person receives an update on the review no later than 15 days after the service provider receives the complaint and subsequently at intervals of no more </w:t>
      </w:r>
      <w:proofErr w:type="gramStart"/>
      <w:r>
        <w:t>that</w:t>
      </w:r>
      <w:proofErr w:type="gramEnd"/>
      <w:r>
        <w:t xml:space="preserve"> 15 </w:t>
      </w:r>
      <w:proofErr w:type="gramStart"/>
      <w:r>
        <w:t>days .</w:t>
      </w:r>
      <w:proofErr w:type="gramEnd"/>
    </w:p>
    <w:p w14:paraId="20E9CD99" w14:textId="77777777" w:rsidR="00B14299" w:rsidRDefault="000873DE">
      <w:r>
        <w:t xml:space="preserve">There is a process for complaints to be considered and responded to by a person other than a person in respect of whom the </w:t>
      </w:r>
      <w:proofErr w:type="gramStart"/>
      <w:r>
        <w:t>complain</w:t>
      </w:r>
      <w:proofErr w:type="gramEnd"/>
      <w:r>
        <w:t xml:space="preserve"> is made.</w:t>
      </w:r>
    </w:p>
    <w:p w14:paraId="44812765" w14:textId="77777777" w:rsidR="00B14299" w:rsidRDefault="000873DE">
      <w:r>
        <w:t>The service provider will document the details of the complaint and the steps taken in response to the complaint in the file of the child in respect of whose rights the complaint made</w:t>
      </w:r>
    </w:p>
    <w:p w14:paraId="29D12C1A" w14:textId="77777777" w:rsidR="00B14299" w:rsidRDefault="000873DE">
      <w:r>
        <w:t xml:space="preserve">A requirement for the service provider to make reasonable efforts to ensure any person who is informed of the results of a complaint </w:t>
      </w:r>
      <w:proofErr w:type="gramStart"/>
      <w:r>
        <w:t>review,</w:t>
      </w:r>
      <w:proofErr w:type="gramEnd"/>
      <w:r>
        <w:t xml:space="preserve"> understands </w:t>
      </w:r>
      <w:proofErr w:type="gramStart"/>
      <w:r>
        <w:t>those result</w:t>
      </w:r>
      <w:proofErr w:type="gramEnd"/>
      <w:r>
        <w:t>.</w:t>
      </w:r>
    </w:p>
    <w:p w14:paraId="5895B630" w14:textId="77777777" w:rsidR="00B14299" w:rsidRDefault="000873DE">
      <w:r>
        <w:t xml:space="preserve">If it is determined during the review there has been a violation of the rights of a child under Part II of the CYFSA, a requirement for the service provided to determine whether any measures that could be implemented to prevent the same violation from recurring and implement any such measures. </w:t>
      </w:r>
    </w:p>
    <w:p w14:paraId="027B39FD" w14:textId="77777777" w:rsidR="00B14299" w:rsidRDefault="000873DE">
      <w:r>
        <w:t xml:space="preserve">Their process for providing a written summary of the </w:t>
      </w:r>
      <w:proofErr w:type="gramStart"/>
      <w:r>
        <w:t>complaint,</w:t>
      </w:r>
      <w:proofErr w:type="gramEnd"/>
      <w:r>
        <w:t xml:space="preserve"> includes steps taken in response to the complaint to:</w:t>
      </w:r>
    </w:p>
    <w:p w14:paraId="4C6C5DA0" w14:textId="77777777" w:rsidR="00B14299" w:rsidRDefault="000873DE">
      <w:r>
        <w:t>A: the child’s placing agency or person who placed the child unless the service provider that prepared the document is the placing agency, where the complaint relates to an alleged violation of the child’s rights by a service provider providing out of home care or</w:t>
      </w:r>
    </w:p>
    <w:p w14:paraId="74509E3D" w14:textId="77777777" w:rsidR="00B14299" w:rsidRDefault="000873DE">
      <w:proofErr w:type="gramStart"/>
      <w:r>
        <w:t>B:the</w:t>
      </w:r>
      <w:proofErr w:type="gramEnd"/>
      <w:r>
        <w:t xml:space="preserve"> service provider providing out of home care to the child, unless the service provider prepared the document is the service provider providing out of home car to that child, where the complaint relates to an alleged violation of the child’s rights by a placing agency</w:t>
      </w:r>
    </w:p>
    <w:p w14:paraId="53D37635" w14:textId="77777777" w:rsidR="00B14299" w:rsidRDefault="00B14299"/>
    <w:p w14:paraId="726AA665" w14:textId="77777777" w:rsidR="00B14299" w:rsidRDefault="000873DE">
      <w:r>
        <w:t xml:space="preserve">A service provider </w:t>
      </w:r>
      <w:proofErr w:type="gramStart"/>
      <w:r>
        <w:t>shall</w:t>
      </w:r>
      <w:proofErr w:type="gramEnd"/>
      <w:r>
        <w:t xml:space="preserve"> ensure that at least once every 12 months, a written evaluation is conducted of the service providers written complaints procedure to assess:</w:t>
      </w:r>
    </w:p>
    <w:p w14:paraId="007E540D" w14:textId="5862949C" w:rsidR="00B14299" w:rsidRDefault="000873DE">
      <w:r>
        <w:tab/>
        <w:t xml:space="preserve">A: the effectiveness of the written </w:t>
      </w:r>
      <w:proofErr w:type="gramStart"/>
      <w:r>
        <w:t>complaint’s</w:t>
      </w:r>
      <w:proofErr w:type="gramEnd"/>
      <w:r>
        <w:t xml:space="preserve"> procedure</w:t>
      </w:r>
    </w:p>
    <w:p w14:paraId="096B24CF" w14:textId="58238ECB" w:rsidR="00B14299" w:rsidRDefault="000873DE" w:rsidP="002B7412">
      <w:pPr>
        <w:ind w:firstLine="720"/>
      </w:pPr>
      <w:r>
        <w:t>B: the need for any changes to the procedure to improve effectiveness.</w:t>
      </w:r>
    </w:p>
    <w:p w14:paraId="6E6FC182" w14:textId="77777777" w:rsidR="00B14299" w:rsidRDefault="000873DE">
      <w:r>
        <w:t>The service provider shall on or before the 5th day of each month:</w:t>
      </w:r>
    </w:p>
    <w:p w14:paraId="505F994A" w14:textId="77777777" w:rsidR="00B14299" w:rsidRDefault="000873DE" w:rsidP="002B7412">
      <w:pPr>
        <w:ind w:firstLine="720"/>
      </w:pPr>
      <w:r>
        <w:lastRenderedPageBreak/>
        <w:t xml:space="preserve">A: Prepare for the previous month a written analysis of every complaint received pursuant to the complaints </w:t>
      </w:r>
      <w:proofErr w:type="gramStart"/>
      <w:r>
        <w:t>procedure</w:t>
      </w:r>
      <w:proofErr w:type="gramEnd"/>
      <w:r>
        <w:t xml:space="preserve"> and the results review to determine whether any changes are required to the way a service provider respects the rights of children when providing a service and</w:t>
      </w:r>
    </w:p>
    <w:p w14:paraId="7E889441" w14:textId="77777777" w:rsidR="00B14299" w:rsidRDefault="000873DE" w:rsidP="002B7412">
      <w:pPr>
        <w:ind w:firstLine="720"/>
      </w:pPr>
      <w:r>
        <w:t>B: provide a written analysis to a director or Provincial Director</w:t>
      </w:r>
    </w:p>
    <w:p w14:paraId="58AC82CA" w14:textId="77777777" w:rsidR="00B14299" w:rsidRDefault="00B14299"/>
    <w:p w14:paraId="6D225EEA" w14:textId="77777777" w:rsidR="00B14299" w:rsidRPr="002B7412" w:rsidRDefault="000873DE">
      <w:pPr>
        <w:rPr>
          <w:b/>
          <w:bCs/>
        </w:rPr>
      </w:pPr>
      <w:r w:rsidRPr="002B7412">
        <w:rPr>
          <w:b/>
          <w:bCs/>
        </w:rPr>
        <w:t>DEBRIEFING a Complaint</w:t>
      </w:r>
    </w:p>
    <w:p w14:paraId="5AA0278C" w14:textId="77777777" w:rsidR="00B14299" w:rsidRDefault="000873DE">
      <w:r>
        <w:t>After a complaint has been reviewed according to the complain procedure, the service provider shall ensure that a debriefing is conducted under the following rules:</w:t>
      </w:r>
    </w:p>
    <w:p w14:paraId="4D1A1F78" w14:textId="77777777" w:rsidR="00B14299" w:rsidRDefault="000873DE">
      <w:r>
        <w:t xml:space="preserve">A: A debriefing process must be conducted with the </w:t>
      </w:r>
      <w:proofErr w:type="gramStart"/>
      <w:r>
        <w:t>persons</w:t>
      </w:r>
      <w:proofErr w:type="gramEnd"/>
      <w:r>
        <w:t xml:space="preserve"> to whom the complaint relates, in the absence of child</w:t>
      </w:r>
    </w:p>
    <w:p w14:paraId="7E3610DD" w14:textId="77777777" w:rsidR="00B14299" w:rsidRDefault="000873DE">
      <w:r>
        <w:t xml:space="preserve">B: A second debriefing process must be conducted with the child, who made, or is the subject of the complaint in the absence of the </w:t>
      </w:r>
      <w:proofErr w:type="gramStart"/>
      <w:r>
        <w:t>person</w:t>
      </w:r>
      <w:proofErr w:type="gramEnd"/>
      <w:r>
        <w:t xml:space="preserve"> whom the complaint relates. If requested by the child, the debriefing shall also include an adult identified by the child as a support person</w:t>
      </w:r>
    </w:p>
    <w:p w14:paraId="7B31D90E" w14:textId="77777777" w:rsidR="00B14299" w:rsidRDefault="000873DE">
      <w:proofErr w:type="gramStart"/>
      <w:r>
        <w:t>C:A</w:t>
      </w:r>
      <w:proofErr w:type="gramEnd"/>
      <w:r>
        <w:t xml:space="preserve"> third debriefing process must be offered to be conducted with any children who witnessed any conduct that gave rise to the complaint and must be conducted if any children wish to participate in the debriefing process.</w:t>
      </w:r>
    </w:p>
    <w:p w14:paraId="4260E825" w14:textId="77777777" w:rsidR="00B14299" w:rsidRDefault="000873DE">
      <w:r>
        <w:t xml:space="preserve">D: </w:t>
      </w:r>
      <w:proofErr w:type="gramStart"/>
      <w:r>
        <w:t>the</w:t>
      </w:r>
      <w:proofErr w:type="gramEnd"/>
      <w:r>
        <w:t xml:space="preserve"> debriefing process must be structured to accommodate any child psychological, communication and emotional needs and cognitive capacity, focused on understanding the experience of the child that led to the complaint being made as well as what the service provider can do to better the needs of the child.</w:t>
      </w:r>
    </w:p>
    <w:p w14:paraId="1AB6A93D" w14:textId="77777777" w:rsidR="00B14299" w:rsidRDefault="000873DE">
      <w:r>
        <w:t>E: the debriefing must be conducted within 7 days after the complaint has been reviewed</w:t>
      </w:r>
    </w:p>
    <w:p w14:paraId="6C873BCF" w14:textId="77777777" w:rsidR="00B14299" w:rsidRDefault="000873DE">
      <w:proofErr w:type="gramStart"/>
      <w:r>
        <w:t>F:If</w:t>
      </w:r>
      <w:proofErr w:type="gramEnd"/>
      <w:r>
        <w:t xml:space="preserve"> the circumstances do not permit a debriefing process to take place within the 7 days, the debriefing process must be conducted as soon as possible after the 7 ay period and a record must be kept of the circumstances which prevented the debriefing process.</w:t>
      </w:r>
    </w:p>
    <w:p w14:paraId="1B0E6C50" w14:textId="77777777" w:rsidR="00B14299" w:rsidRDefault="000873DE">
      <w:r>
        <w:t xml:space="preserve">G: the service provider must record date and time of each debriefing, the names, titles of </w:t>
      </w:r>
      <w:proofErr w:type="gramStart"/>
      <w:r>
        <w:t>persons</w:t>
      </w:r>
      <w:proofErr w:type="gramEnd"/>
      <w:r>
        <w:t xml:space="preserve"> involved in each debriefing and the duration of each debriefing</w:t>
      </w:r>
    </w:p>
    <w:p w14:paraId="135DF323" w14:textId="77777777" w:rsidR="00B14299" w:rsidRDefault="000873DE">
      <w:r>
        <w:t xml:space="preserve">H: the name </w:t>
      </w:r>
      <w:proofErr w:type="gramStart"/>
      <w:r>
        <w:t>f each</w:t>
      </w:r>
      <w:proofErr w:type="gramEnd"/>
      <w:r>
        <w:t xml:space="preserve"> child for whom a debriefing was offered and who indicated that they did not wish to participate</w:t>
      </w:r>
    </w:p>
    <w:p w14:paraId="1645306D" w14:textId="77777777" w:rsidR="00B14299" w:rsidRDefault="000873DE">
      <w:r>
        <w:t xml:space="preserve">I: a description of the efforts made to conduct the debriefing processes required by this section that includes the names of the </w:t>
      </w:r>
      <w:proofErr w:type="gramStart"/>
      <w:r>
        <w:t>persons</w:t>
      </w:r>
      <w:proofErr w:type="gramEnd"/>
      <w:r>
        <w:t xml:space="preserve"> who made those efforts.</w:t>
      </w:r>
    </w:p>
    <w:p w14:paraId="775F8D9A" w14:textId="77777777" w:rsidR="00B14299" w:rsidRDefault="00B14299"/>
    <w:p w14:paraId="27C83C24" w14:textId="77777777" w:rsidR="00B14299" w:rsidRPr="002B7412" w:rsidRDefault="000873DE">
      <w:pPr>
        <w:rPr>
          <w:b/>
          <w:bCs/>
        </w:rPr>
      </w:pPr>
      <w:r w:rsidRPr="002B7412">
        <w:rPr>
          <w:b/>
          <w:bCs/>
        </w:rPr>
        <w:lastRenderedPageBreak/>
        <w:t>PLAN OF CARES</w:t>
      </w:r>
    </w:p>
    <w:p w14:paraId="47B7F9D5" w14:textId="7A5AB87B" w:rsidR="00B14299" w:rsidRDefault="000873DE">
      <w:r>
        <w:t xml:space="preserve">The </w:t>
      </w:r>
      <w:r w:rsidR="002B7412">
        <w:t>P</w:t>
      </w:r>
      <w:r>
        <w:t xml:space="preserve">lan of </w:t>
      </w:r>
      <w:r w:rsidR="002B7412">
        <w:t>C</w:t>
      </w:r>
      <w:r>
        <w:t>are is to be developed within 30 days after admissions to the licensed setting</w:t>
      </w:r>
    </w:p>
    <w:p w14:paraId="77F84887" w14:textId="77777777" w:rsidR="00B14299" w:rsidRDefault="000873DE">
      <w:r>
        <w:t xml:space="preserve">The review of the plan to be completed </w:t>
      </w:r>
      <w:proofErr w:type="gramStart"/>
      <w:r>
        <w:t>90</w:t>
      </w:r>
      <w:proofErr w:type="gramEnd"/>
      <w:r>
        <w:t xml:space="preserve"> days after admission 180 days after admission and every 180 after that</w:t>
      </w:r>
    </w:p>
    <w:p w14:paraId="0B034F51" w14:textId="32EF78AD" w:rsidR="00B14299" w:rsidRDefault="002B7412">
      <w:r>
        <w:t xml:space="preserve">CARE FCS </w:t>
      </w:r>
      <w:r w:rsidR="000873DE">
        <w:t xml:space="preserve">must review the </w:t>
      </w:r>
      <w:r>
        <w:t>Plan of Care</w:t>
      </w:r>
      <w:r w:rsidR="000873DE">
        <w:t xml:space="preserve"> as soon as possible after any of the following </w:t>
      </w:r>
      <w:proofErr w:type="gramStart"/>
      <w:r w:rsidR="000873DE">
        <w:t>occur</w:t>
      </w:r>
      <w:proofErr w:type="gramEnd"/>
      <w:r w:rsidR="000873DE">
        <w:t>:</w:t>
      </w:r>
    </w:p>
    <w:p w14:paraId="19069C09" w14:textId="77777777" w:rsidR="00B14299" w:rsidRDefault="000873DE" w:rsidP="002B7412">
      <w:pPr>
        <w:ind w:firstLine="720"/>
      </w:pPr>
      <w:r>
        <w:t xml:space="preserve">A: </w:t>
      </w:r>
      <w:proofErr w:type="gramStart"/>
      <w:r>
        <w:t>there</w:t>
      </w:r>
      <w:proofErr w:type="gramEnd"/>
      <w:r>
        <w:t xml:space="preserve"> is a material change in the child circumstances that necessitates a review of the plan</w:t>
      </w:r>
    </w:p>
    <w:p w14:paraId="2D9CD54B" w14:textId="77777777" w:rsidR="00B14299" w:rsidRDefault="000873DE" w:rsidP="002B7412">
      <w:pPr>
        <w:ind w:firstLine="720"/>
      </w:pPr>
      <w:r>
        <w:t>B: New information comes to the attention of the licensee about the child needs, behaviours or diagnosis</w:t>
      </w:r>
    </w:p>
    <w:p w14:paraId="74AF77C8" w14:textId="77777777" w:rsidR="00B14299" w:rsidRDefault="000873DE" w:rsidP="002B7412">
      <w:pPr>
        <w:ind w:firstLine="720"/>
      </w:pPr>
      <w:r>
        <w:t>C: the child, their placing agency or parent or another person who placed the child recommends that the poc be reviewed</w:t>
      </w:r>
    </w:p>
    <w:p w14:paraId="0A93362F" w14:textId="779AC8FA" w:rsidR="00B14299" w:rsidRDefault="000873DE">
      <w:r>
        <w:t xml:space="preserve">Before developing or reviewing the plan of care, </w:t>
      </w:r>
      <w:r w:rsidR="002B7412">
        <w:t xml:space="preserve">CARE FCS </w:t>
      </w:r>
      <w:proofErr w:type="gramStart"/>
      <w:r w:rsidR="002B7412">
        <w:t>worker</w:t>
      </w:r>
      <w:proofErr w:type="gramEnd"/>
      <w:r>
        <w:t xml:space="preserve"> must meet with the child to explain the following:</w:t>
      </w:r>
    </w:p>
    <w:p w14:paraId="4C926CBC" w14:textId="5045E860" w:rsidR="00B14299" w:rsidRDefault="000873DE">
      <w:r>
        <w:tab/>
        <w:t>A: the purpose of developing or reviewing the plan of care</w:t>
      </w:r>
    </w:p>
    <w:p w14:paraId="286242F6" w14:textId="77777777" w:rsidR="00B14299" w:rsidRDefault="000873DE" w:rsidP="002B7412">
      <w:pPr>
        <w:ind w:firstLine="720"/>
      </w:pPr>
      <w:r>
        <w:t xml:space="preserve">B: the type of information that will be discussed during the development or review and the type of information that will be included in the </w:t>
      </w:r>
      <w:proofErr w:type="gramStart"/>
      <w:r>
        <w:t>plan of care</w:t>
      </w:r>
      <w:proofErr w:type="gramEnd"/>
    </w:p>
    <w:p w14:paraId="5CAFA8F6" w14:textId="38A4C339" w:rsidR="00B14299" w:rsidRDefault="000873DE">
      <w:r>
        <w:tab/>
        <w:t>C: the role of the child in the development or review of the plan of care</w:t>
      </w:r>
    </w:p>
    <w:p w14:paraId="59F1DE26" w14:textId="3941FFB4" w:rsidR="00B14299" w:rsidRDefault="002B7412">
      <w:r>
        <w:t xml:space="preserve">CARE FCS </w:t>
      </w:r>
      <w:r w:rsidR="000873DE">
        <w:t>must use the information in the child’s file, notably:</w:t>
      </w:r>
    </w:p>
    <w:p w14:paraId="2EE45084" w14:textId="3A0A7069" w:rsidR="00B14299" w:rsidRDefault="000873DE">
      <w:r>
        <w:tab/>
        <w:t>A: Documents from pre-placement/admission assessments</w:t>
      </w:r>
    </w:p>
    <w:p w14:paraId="07F1A356" w14:textId="0824B6C7" w:rsidR="00B14299" w:rsidRDefault="000873DE">
      <w:r>
        <w:tab/>
      </w:r>
      <w:proofErr w:type="gramStart"/>
      <w:r>
        <w:t>B:Safety</w:t>
      </w:r>
      <w:proofErr w:type="gramEnd"/>
      <w:r>
        <w:t xml:space="preserve"> Plan</w:t>
      </w:r>
    </w:p>
    <w:p w14:paraId="5C13C360" w14:textId="77777777" w:rsidR="00B14299" w:rsidRDefault="000873DE">
      <w:proofErr w:type="gramStart"/>
      <w:r>
        <w:t>C:any</w:t>
      </w:r>
      <w:proofErr w:type="gramEnd"/>
      <w:r>
        <w:t xml:space="preserve"> reports respecting the child prepared by the licensee, foster parents, or other persons providing direct care to the child on behalf of the licensee, including SOR and IR reports and contain information that is reasonably necessary for the development of the plan</w:t>
      </w:r>
    </w:p>
    <w:p w14:paraId="7D3B2F5C" w14:textId="77777777" w:rsidR="00B14299" w:rsidRDefault="000873DE">
      <w:proofErr w:type="gramStart"/>
      <w:r>
        <w:t>D:any</w:t>
      </w:r>
      <w:proofErr w:type="gramEnd"/>
      <w:r>
        <w:t xml:space="preserve"> personal, family and social history or assessments about the child that was prepared by or provided to the licensee and that contains information that is reasonably necessary for the provision of </w:t>
      </w:r>
      <w:proofErr w:type="gramStart"/>
      <w:r>
        <w:t>out of home</w:t>
      </w:r>
      <w:proofErr w:type="gramEnd"/>
      <w:r>
        <w:t xml:space="preserve"> care</w:t>
      </w:r>
    </w:p>
    <w:p w14:paraId="6294D56E" w14:textId="77777777" w:rsidR="00B14299" w:rsidRDefault="000873DE">
      <w:r>
        <w:t xml:space="preserve">When developing or reviewing the </w:t>
      </w:r>
      <w:proofErr w:type="gramStart"/>
      <w:r>
        <w:t>plan of care</w:t>
      </w:r>
      <w:proofErr w:type="gramEnd"/>
      <w:r>
        <w:t>, the licenses must:</w:t>
      </w:r>
    </w:p>
    <w:p w14:paraId="02CCC44B" w14:textId="77777777" w:rsidR="00B14299" w:rsidRDefault="000873DE">
      <w:r>
        <w:t xml:space="preserve">A: assess whether the needs of the child can be met in the licensed setting based on the information that must be used to develop </w:t>
      </w:r>
      <w:proofErr w:type="gramStart"/>
      <w:r>
        <w:t>ad</w:t>
      </w:r>
      <w:proofErr w:type="gramEnd"/>
      <w:r>
        <w:t xml:space="preserve"> review the plan of care</w:t>
      </w:r>
    </w:p>
    <w:p w14:paraId="049310DF" w14:textId="77777777" w:rsidR="00B14299" w:rsidRDefault="000873DE">
      <w:r>
        <w:t>B: Document that assessment in the child’s plan of care</w:t>
      </w:r>
    </w:p>
    <w:p w14:paraId="18FAE128" w14:textId="77777777" w:rsidR="00B14299" w:rsidRDefault="000873DE">
      <w:r>
        <w:lastRenderedPageBreak/>
        <w:t xml:space="preserve">The following people must be consulted on and involved in the development or review of the </w:t>
      </w:r>
      <w:proofErr w:type="gramStart"/>
      <w:r>
        <w:t>plan of care</w:t>
      </w:r>
      <w:proofErr w:type="gramEnd"/>
      <w:r>
        <w:t>:</w:t>
      </w:r>
    </w:p>
    <w:p w14:paraId="6B9C7118" w14:textId="070B47FB" w:rsidR="00B14299" w:rsidRDefault="000873DE">
      <w:r>
        <w:tab/>
        <w:t xml:space="preserve">A: the </w:t>
      </w:r>
      <w:proofErr w:type="gramStart"/>
      <w:r>
        <w:t>placing</w:t>
      </w:r>
      <w:proofErr w:type="gramEnd"/>
      <w:r>
        <w:t xml:space="preserve"> agency</w:t>
      </w:r>
    </w:p>
    <w:p w14:paraId="6BAB91CD" w14:textId="49846934" w:rsidR="00B14299" w:rsidRDefault="000873DE">
      <w:r>
        <w:tab/>
        <w:t>B: the child’s parents if appropriate</w:t>
      </w:r>
    </w:p>
    <w:p w14:paraId="3005533E" w14:textId="53481EEF" w:rsidR="00B14299" w:rsidRDefault="000873DE">
      <w:r>
        <w:tab/>
        <w:t>C: the child</w:t>
      </w:r>
    </w:p>
    <w:p w14:paraId="57574F68" w14:textId="3862A09A" w:rsidR="00B14299" w:rsidRDefault="000873DE">
      <w:r>
        <w:tab/>
        <w:t>D: the foster parents</w:t>
      </w:r>
    </w:p>
    <w:p w14:paraId="4B8E3979" w14:textId="77777777" w:rsidR="00B14299" w:rsidRDefault="000873DE">
      <w:r>
        <w:t>E: if child is FNIM a represtenativve chosen by each of their bands or FNIM communities</w:t>
      </w:r>
    </w:p>
    <w:p w14:paraId="2A3FB7FE" w14:textId="77777777" w:rsidR="00B14299" w:rsidRDefault="000873DE">
      <w:r>
        <w:t>The consultation must include at least 1 meeting which includes the licensee and all person the licensee is able to consult with and involve in the development of the plan.</w:t>
      </w:r>
    </w:p>
    <w:p w14:paraId="6982475D" w14:textId="77777777" w:rsidR="00B14299" w:rsidRDefault="000873DE">
      <w:r>
        <w:t>The licensee must ensure that:</w:t>
      </w:r>
      <w:r>
        <w:tab/>
      </w:r>
    </w:p>
    <w:p w14:paraId="45F8AE8D" w14:textId="439956CF" w:rsidR="00B14299" w:rsidRDefault="000873DE">
      <w:r>
        <w:tab/>
        <w:t>A: reasonable notice of the meeting is given to the people invited</w:t>
      </w:r>
    </w:p>
    <w:p w14:paraId="704D230C" w14:textId="70BB4621" w:rsidR="00B14299" w:rsidRDefault="000873DE">
      <w:r>
        <w:tab/>
      </w:r>
      <w:proofErr w:type="gramStart"/>
      <w:r>
        <w:t>B:the</w:t>
      </w:r>
      <w:proofErr w:type="gramEnd"/>
      <w:r>
        <w:t xml:space="preserve"> meeting is scheduled at a time that is convenient for the child</w:t>
      </w:r>
    </w:p>
    <w:p w14:paraId="5A467CAB" w14:textId="77777777" w:rsidR="00B14299" w:rsidRDefault="000873DE">
      <w:proofErr w:type="gramStart"/>
      <w:r>
        <w:t>C:the</w:t>
      </w:r>
      <w:proofErr w:type="gramEnd"/>
      <w:r>
        <w:t xml:space="preserve"> meeting is conducted in a way that encourages participation from the child.</w:t>
      </w:r>
    </w:p>
    <w:p w14:paraId="5D2988F5" w14:textId="76876769" w:rsidR="00B14299" w:rsidRDefault="002B7412">
      <w:r>
        <w:t>CARE FCS</w:t>
      </w:r>
      <w:r w:rsidR="000873DE">
        <w:t xml:space="preserve"> must make reasonable efforts to have the plan of care signed and dated by the people who must be consulted and involved in the development and review of the plan of care</w:t>
      </w:r>
    </w:p>
    <w:p w14:paraId="1D77FADE" w14:textId="77777777" w:rsidR="00B14299" w:rsidRDefault="000873DE">
      <w:r>
        <w:t>If a person required to sign refuses to do so, the licensee must within the plan of care indicate that the person refused to sign and set out the reasons why.</w:t>
      </w:r>
    </w:p>
    <w:p w14:paraId="1EDFE4A7" w14:textId="77777777" w:rsidR="00B14299" w:rsidRDefault="000873DE">
      <w:r>
        <w:t xml:space="preserve">If the child </w:t>
      </w:r>
      <w:proofErr w:type="gramStart"/>
      <w:r>
        <w:t>is not able to</w:t>
      </w:r>
      <w:proofErr w:type="gramEnd"/>
      <w:r>
        <w:t xml:space="preserve"> sign the plan of care because of their age or maturity or refuses to sign, the </w:t>
      </w:r>
      <w:proofErr w:type="gramStart"/>
      <w:r>
        <w:t>licensee</w:t>
      </w:r>
      <w:proofErr w:type="gramEnd"/>
      <w:r>
        <w:t xml:space="preserve"> is not required to have them sign.</w:t>
      </w:r>
    </w:p>
    <w:p w14:paraId="0E539185" w14:textId="77777777" w:rsidR="00B14299" w:rsidRDefault="000873DE">
      <w:r>
        <w:t>If the child can understand the plan of care and wants to sign, the licensee must ensure that the child does not sign the plan of care until:</w:t>
      </w:r>
    </w:p>
    <w:p w14:paraId="37024D4B" w14:textId="29E1DF6E" w:rsidR="00B14299" w:rsidRDefault="000873DE" w:rsidP="002B7412">
      <w:pPr>
        <w:ind w:firstLine="720"/>
      </w:pPr>
      <w:r>
        <w:t>A: the plan of care is explained to the child using language suitable to their age and maturity</w:t>
      </w:r>
      <w:r w:rsidR="002B7412">
        <w:t xml:space="preserve"> – ideally the child attends and has input into their POC</w:t>
      </w:r>
    </w:p>
    <w:p w14:paraId="5DC50372" w14:textId="3BB8AE3E" w:rsidR="00B14299" w:rsidRDefault="000873DE" w:rsidP="002B7412">
      <w:pPr>
        <w:ind w:firstLine="720"/>
      </w:pPr>
      <w:r>
        <w:t xml:space="preserve">B: </w:t>
      </w:r>
      <w:proofErr w:type="gramStart"/>
      <w:r>
        <w:t>the</w:t>
      </w:r>
      <w:proofErr w:type="gramEnd"/>
      <w:r>
        <w:t xml:space="preserve"> child is asked if they would like to receive </w:t>
      </w:r>
      <w:r w:rsidR="002B7412">
        <w:t>a</w:t>
      </w:r>
      <w:r>
        <w:t xml:space="preserve"> copy of their plan and if so written or electronically. If the child wants a copy, </w:t>
      </w:r>
      <w:r w:rsidR="002B7412">
        <w:t>we will</w:t>
      </w:r>
      <w:r>
        <w:t xml:space="preserve"> provide it to them within 7 days after the plan of care is developed.</w:t>
      </w:r>
    </w:p>
    <w:p w14:paraId="6A221995" w14:textId="076F9005" w:rsidR="00B14299" w:rsidRDefault="000873DE">
      <w:r>
        <w:t xml:space="preserve">If a person who must be consulted was not consulted on or involved in the development or review of the plan of care </w:t>
      </w:r>
      <w:proofErr w:type="spellStart"/>
      <w:r w:rsidR="002B7412">
        <w:t>CARE</w:t>
      </w:r>
      <w:proofErr w:type="spellEnd"/>
      <w:r w:rsidR="002B7412">
        <w:t xml:space="preserve"> FCS</w:t>
      </w:r>
      <w:r>
        <w:t xml:space="preserve"> must make reasonable effort to consult with and involve them after the development of plan of care and document those efforts. Amend the POC if necessary to reflect their input.</w:t>
      </w:r>
    </w:p>
    <w:p w14:paraId="393C5BEB" w14:textId="77777777" w:rsidR="00B14299" w:rsidRDefault="00B14299"/>
    <w:p w14:paraId="1F3C8CC7" w14:textId="31EC6901" w:rsidR="00533EE6" w:rsidRDefault="002B7412" w:rsidP="00533EE6">
      <w:r>
        <w:t>CARE FCS</w:t>
      </w:r>
      <w:r w:rsidR="000873DE">
        <w:t xml:space="preserve"> must also consult with the following people</w:t>
      </w:r>
      <w:r w:rsidR="00533EE6">
        <w:t xml:space="preserve">, if </w:t>
      </w:r>
      <w:proofErr w:type="gramStart"/>
      <w:r w:rsidR="00533EE6">
        <w:t>applicable,  to</w:t>
      </w:r>
      <w:proofErr w:type="gramEnd"/>
      <w:r w:rsidR="00533EE6">
        <w:t xml:space="preserve"> help prepare, be involved in and support the POC of the child</w:t>
      </w:r>
      <w:proofErr w:type="gramStart"/>
      <w:r w:rsidR="00533EE6">
        <w:t>:  Child</w:t>
      </w:r>
      <w:proofErr w:type="gramEnd"/>
      <w:r w:rsidR="00533EE6">
        <w:t xml:space="preserve">/youth, the bio-parents, CAS, Foster Parents, Social Works, Elders, School, Resource Person or Ally, medical professionals and or Counselors.  </w:t>
      </w:r>
    </w:p>
    <w:p w14:paraId="46810D12" w14:textId="3AE0672C" w:rsidR="00B14299" w:rsidRDefault="002B7412">
      <w:r>
        <w:t xml:space="preserve">CARE FCS </w:t>
      </w:r>
      <w:r w:rsidR="000873DE">
        <w:t xml:space="preserve">must ensure that any person providing direct care to the </w:t>
      </w:r>
      <w:proofErr w:type="gramStart"/>
      <w:r w:rsidR="000873DE">
        <w:t>child</w:t>
      </w:r>
      <w:proofErr w:type="gramEnd"/>
      <w:r w:rsidR="000873DE">
        <w:t xml:space="preserve"> including the foster </w:t>
      </w:r>
      <w:proofErr w:type="gramStart"/>
      <w:r w:rsidR="000873DE">
        <w:t>parents</w:t>
      </w:r>
      <w:proofErr w:type="gramEnd"/>
      <w:r w:rsidR="000873DE">
        <w:t xml:space="preserve"> implements the plan of care in accordance with what is set out in their plan</w:t>
      </w:r>
    </w:p>
    <w:p w14:paraId="12F6F19B" w14:textId="77777777" w:rsidR="00B14299" w:rsidRPr="002B7412" w:rsidRDefault="000873DE">
      <w:pPr>
        <w:rPr>
          <w:b/>
          <w:bCs/>
        </w:rPr>
      </w:pPr>
      <w:r w:rsidRPr="002B7412">
        <w:rPr>
          <w:b/>
          <w:bCs/>
        </w:rPr>
        <w:t>Safety Plans</w:t>
      </w:r>
    </w:p>
    <w:p w14:paraId="0B80F5A8" w14:textId="7614C74B" w:rsidR="00B14299" w:rsidRDefault="002B7412">
      <w:r>
        <w:t>CARE FCS</w:t>
      </w:r>
      <w:r w:rsidR="000873DE">
        <w:t xml:space="preserve"> must conduct a safety assessment for every child who is to be admitted to the licensed setting and in respect of residents or foster children residing in a residence or foste</w:t>
      </w:r>
      <w:r w:rsidR="00533EE6">
        <w:t>r</w:t>
      </w:r>
      <w:r w:rsidR="000873DE">
        <w:t xml:space="preserve"> home,</w:t>
      </w:r>
    </w:p>
    <w:p w14:paraId="6D5CEBEB" w14:textId="77777777" w:rsidR="00B14299" w:rsidRDefault="000873DE">
      <w:r>
        <w:t>To carry out a safety assessment, a licensee must do the following:</w:t>
      </w:r>
    </w:p>
    <w:p w14:paraId="20D397ED" w14:textId="77777777" w:rsidR="00B14299" w:rsidRDefault="000873DE">
      <w:r>
        <w:t>A: make a reasonable effort to determine whether the child engages in behaviours that may pose a risk to the safety of themselves or others or whether there are other risks to the child’s safety, based on the information known by the licensee.</w:t>
      </w:r>
      <w:r>
        <w:tab/>
      </w:r>
    </w:p>
    <w:p w14:paraId="49C39F32" w14:textId="77777777" w:rsidR="00B14299" w:rsidRDefault="000873DE">
      <w:r>
        <w:t>Unless a safety plan has already been created in accordance with the requirements set out in the regulation, a safety assessment must be conducted by the licensee:</w:t>
      </w:r>
    </w:p>
    <w:p w14:paraId="70BF1202" w14:textId="77777777" w:rsidR="00B14299" w:rsidRDefault="000873DE" w:rsidP="000873DE">
      <w:pPr>
        <w:ind w:firstLine="720"/>
      </w:pPr>
      <w:r>
        <w:t>A:in the case of a child who is to be admitted to or be placed in the licensed setting, the assessment must be completed before the child’s admission or placement</w:t>
      </w:r>
    </w:p>
    <w:p w14:paraId="6D22D68D" w14:textId="77777777" w:rsidR="00B14299" w:rsidRDefault="000873DE" w:rsidP="000873DE">
      <w:pPr>
        <w:ind w:firstLine="720"/>
      </w:pPr>
      <w:r>
        <w:t xml:space="preserve">B:in the case of a resident or foster child residing in the licensed setting as of July 1,2023, during the development their plan of care, during a review of their plan of care, immediately following any situation during which the child engages in any behaviours which may </w:t>
      </w:r>
      <w:proofErr w:type="gramStart"/>
      <w:r>
        <w:t>pose  risk</w:t>
      </w:r>
      <w:proofErr w:type="gramEnd"/>
      <w:r>
        <w:t xml:space="preserve"> to the safety of the child or others </w:t>
      </w:r>
    </w:p>
    <w:p w14:paraId="6C8DDAED" w14:textId="77777777" w:rsidR="00B14299" w:rsidRDefault="000873DE" w:rsidP="000873DE">
      <w:r>
        <w:t>A safety plan is required for a child, resident or foster child if, after conducting a safety assessment, the licensee determines that:</w:t>
      </w:r>
      <w:r>
        <w:tab/>
      </w:r>
    </w:p>
    <w:p w14:paraId="1914B21B" w14:textId="77777777" w:rsidR="00B14299" w:rsidRDefault="000873DE" w:rsidP="000873DE">
      <w:pPr>
        <w:ind w:firstLine="720"/>
      </w:pPr>
      <w:r>
        <w:t xml:space="preserve">A: </w:t>
      </w:r>
      <w:proofErr w:type="gramStart"/>
      <w:r>
        <w:t>the</w:t>
      </w:r>
      <w:proofErr w:type="gramEnd"/>
      <w:r>
        <w:t xml:space="preserve"> child engages in behaviours that may pose a safety risk to themselves or others or there are other risks to their safety</w:t>
      </w:r>
    </w:p>
    <w:p w14:paraId="4A0180F6" w14:textId="77777777" w:rsidR="00B14299" w:rsidRDefault="000873DE" w:rsidP="000873DE">
      <w:pPr>
        <w:ind w:firstLine="720"/>
      </w:pPr>
      <w:r>
        <w:t>B: the view of the person who is placing the child that a safety plan is required</w:t>
      </w:r>
    </w:p>
    <w:p w14:paraId="36BD3E53" w14:textId="77777777" w:rsidR="00B14299" w:rsidRDefault="000873DE">
      <w:r>
        <w:t>A safety plan must include the following content:</w:t>
      </w:r>
    </w:p>
    <w:p w14:paraId="150CD1A5" w14:textId="28638B57" w:rsidR="00B14299" w:rsidRDefault="000873DE">
      <w:r>
        <w:tab/>
        <w:t>A: the child’s behaviours that pose a safety risk</w:t>
      </w:r>
    </w:p>
    <w:p w14:paraId="27D3521A" w14:textId="77777777" w:rsidR="00B14299" w:rsidRDefault="000873DE" w:rsidP="000873DE">
      <w:pPr>
        <w:ind w:firstLine="720"/>
      </w:pPr>
      <w:r>
        <w:t>B: Safety measures, including the amount of any supervision required to prevent the child from engaging in risky behaviours</w:t>
      </w:r>
    </w:p>
    <w:p w14:paraId="71017AE5" w14:textId="77777777" w:rsidR="00B14299" w:rsidRDefault="000873DE" w:rsidP="000873DE">
      <w:pPr>
        <w:ind w:firstLine="720"/>
      </w:pPr>
      <w:proofErr w:type="gramStart"/>
      <w:r>
        <w:t>C:procedures</w:t>
      </w:r>
      <w:proofErr w:type="gramEnd"/>
      <w:r>
        <w:t xml:space="preserve"> to be followed by </w:t>
      </w:r>
      <w:proofErr w:type="gramStart"/>
      <w:r>
        <w:t>persons</w:t>
      </w:r>
      <w:proofErr w:type="gramEnd"/>
      <w:r>
        <w:t xml:space="preserve"> providing the care</w:t>
      </w:r>
    </w:p>
    <w:p w14:paraId="60D4A005" w14:textId="77777777" w:rsidR="00B14299" w:rsidRDefault="000873DE" w:rsidP="000873DE">
      <w:pPr>
        <w:ind w:firstLine="720"/>
      </w:pPr>
      <w:r>
        <w:lastRenderedPageBreak/>
        <w:t>D: any recommendations to which the licensee has access, from people who provide specialized consultations services</w:t>
      </w:r>
    </w:p>
    <w:p w14:paraId="580BD155" w14:textId="18FD2D7D" w:rsidR="00B14299" w:rsidRDefault="000873DE" w:rsidP="000873DE">
      <w:pPr>
        <w:ind w:firstLine="720"/>
      </w:pPr>
      <w:r>
        <w:t>E: Any clinical or other supports provided to the child to address the behaviours</w:t>
      </w:r>
    </w:p>
    <w:p w14:paraId="586A8AD6" w14:textId="6606411F" w:rsidR="00B14299" w:rsidRDefault="000873DE" w:rsidP="000873DE">
      <w:pPr>
        <w:ind w:firstLine="720"/>
      </w:pPr>
      <w:r>
        <w:t>F: the names, contact information, job titles of any persons consulted on the development of the safety plan</w:t>
      </w:r>
    </w:p>
    <w:p w14:paraId="0DB5DA77" w14:textId="77777777" w:rsidR="00B14299" w:rsidRDefault="000873DE">
      <w:r>
        <w:t>The licensee must include the following people in the development and review of the safety plan:</w:t>
      </w:r>
    </w:p>
    <w:p w14:paraId="148AB3E4" w14:textId="7F7F5895" w:rsidR="00B14299" w:rsidRDefault="000873DE" w:rsidP="000873DE">
      <w:pPr>
        <w:spacing w:after="0"/>
      </w:pPr>
      <w:r>
        <w:tab/>
        <w:t>A: placing agency</w:t>
      </w:r>
    </w:p>
    <w:p w14:paraId="2823EF32" w14:textId="7BF0CF7B" w:rsidR="00B14299" w:rsidRDefault="000873DE" w:rsidP="000873DE">
      <w:pPr>
        <w:spacing w:after="0"/>
      </w:pPr>
      <w:r>
        <w:tab/>
        <w:t>B: the child</w:t>
      </w:r>
    </w:p>
    <w:p w14:paraId="059C21F1" w14:textId="25D9DC46" w:rsidR="00B14299" w:rsidRDefault="000873DE" w:rsidP="000873DE">
      <w:pPr>
        <w:spacing w:after="0"/>
      </w:pPr>
      <w:r>
        <w:tab/>
      </w:r>
      <w:proofErr w:type="gramStart"/>
      <w:r>
        <w:t>C:the</w:t>
      </w:r>
      <w:proofErr w:type="gramEnd"/>
      <w:r>
        <w:t xml:space="preserve"> </w:t>
      </w:r>
      <w:proofErr w:type="spellStart"/>
      <w:r>
        <w:t>childs</w:t>
      </w:r>
      <w:proofErr w:type="spellEnd"/>
      <w:r>
        <w:t xml:space="preserve"> parents if appropriate</w:t>
      </w:r>
    </w:p>
    <w:p w14:paraId="51CEC6AF" w14:textId="6BBBE2AD" w:rsidR="00B14299" w:rsidRDefault="000873DE" w:rsidP="000873DE">
      <w:pPr>
        <w:spacing w:after="0"/>
      </w:pPr>
      <w:r>
        <w:tab/>
        <w:t>D: foster parents</w:t>
      </w:r>
    </w:p>
    <w:p w14:paraId="04A900E5" w14:textId="18B9D07F" w:rsidR="00B14299" w:rsidRDefault="000873DE" w:rsidP="000873DE">
      <w:pPr>
        <w:spacing w:after="0"/>
      </w:pPr>
      <w:r>
        <w:tab/>
      </w:r>
      <w:proofErr w:type="gramStart"/>
      <w:r>
        <w:t>E:a</w:t>
      </w:r>
      <w:proofErr w:type="gramEnd"/>
      <w:r>
        <w:t xml:space="preserve"> representative chosen by each of their bands or FNIM communities</w:t>
      </w:r>
    </w:p>
    <w:p w14:paraId="6293F215" w14:textId="77777777" w:rsidR="00B14299" w:rsidRDefault="00B14299"/>
    <w:p w14:paraId="60BB05DD" w14:textId="5644F6EF" w:rsidR="00B14299" w:rsidRDefault="000873DE">
      <w:r>
        <w:t>CARE FCS will review the safety plan during the development of the plan of care and during each review of the plan of care.</w:t>
      </w:r>
    </w:p>
    <w:p w14:paraId="01DCE141" w14:textId="77777777" w:rsidR="00B14299" w:rsidRDefault="000873DE">
      <w:r>
        <w:t>The safety plan must also be reviewed immediately after any of the following:</w:t>
      </w:r>
    </w:p>
    <w:p w14:paraId="11BA38A8" w14:textId="66853FE6" w:rsidR="00B14299" w:rsidRDefault="000873DE">
      <w:r>
        <w:tab/>
        <w:t xml:space="preserve">A: </w:t>
      </w:r>
      <w:proofErr w:type="gramStart"/>
      <w:r>
        <w:t>the</w:t>
      </w:r>
      <w:proofErr w:type="gramEnd"/>
      <w:r>
        <w:t xml:space="preserve"> child engages in behaviours that pose a risk</w:t>
      </w:r>
    </w:p>
    <w:p w14:paraId="301C47CC" w14:textId="77777777" w:rsidR="00B14299" w:rsidRDefault="000873DE" w:rsidP="000873DE">
      <w:pPr>
        <w:ind w:firstLine="720"/>
      </w:pPr>
      <w:proofErr w:type="gramStart"/>
      <w:r>
        <w:t>B;</w:t>
      </w:r>
      <w:proofErr w:type="gramEnd"/>
      <w:r>
        <w:t xml:space="preserve"> an incident occurs during which the measures set out in the safety plan are shown to be ineffective in preventing the child from engaging in behaviours that pose a risk.</w:t>
      </w:r>
    </w:p>
    <w:p w14:paraId="47FB2185" w14:textId="77777777" w:rsidR="00B14299" w:rsidRDefault="000873DE" w:rsidP="000873DE">
      <w:pPr>
        <w:ind w:firstLine="720"/>
      </w:pPr>
      <w:proofErr w:type="gramStart"/>
      <w:r>
        <w:t>C:new</w:t>
      </w:r>
      <w:proofErr w:type="gramEnd"/>
      <w:r>
        <w:t xml:space="preserve"> information comes to the attention of the licensee</w:t>
      </w:r>
    </w:p>
    <w:p w14:paraId="0841BEF1" w14:textId="77777777" w:rsidR="00B14299" w:rsidRDefault="000873DE" w:rsidP="000873DE">
      <w:pPr>
        <w:ind w:firstLine="720"/>
      </w:pPr>
      <w:r>
        <w:t>D: the child or other person consulted on and involved in the development of the safety plan request a review</w:t>
      </w:r>
    </w:p>
    <w:p w14:paraId="5D46CBF0" w14:textId="70F22061" w:rsidR="00B14299" w:rsidRDefault="000873DE">
      <w:r>
        <w:t>CARE FCS must ensure that a child’s safety plan is reviewed by any person providing direct care to the child including foster parents.</w:t>
      </w:r>
    </w:p>
    <w:p w14:paraId="000A8C5C" w14:textId="1F5D96C5" w:rsidR="00B14299" w:rsidRDefault="000873DE">
      <w:r>
        <w:t>CARE FCS must ensure each time the safety plan is reviewed by people providing direct care that they sign the safety plan and indicate the date of review</w:t>
      </w:r>
    </w:p>
    <w:p w14:paraId="2FB7548E" w14:textId="77777777" w:rsidR="00B14299" w:rsidRDefault="00B14299"/>
    <w:p w14:paraId="273388BB" w14:textId="77777777" w:rsidR="00B14299" w:rsidRPr="000873DE" w:rsidRDefault="000873DE">
      <w:pPr>
        <w:rPr>
          <w:b/>
          <w:bCs/>
        </w:rPr>
      </w:pPr>
      <w:r w:rsidRPr="000873DE">
        <w:rPr>
          <w:b/>
          <w:bCs/>
        </w:rPr>
        <w:t>Pre-Admissions Pre Placement</w:t>
      </w:r>
    </w:p>
    <w:p w14:paraId="7F11376F" w14:textId="6705902F" w:rsidR="00B14299" w:rsidRDefault="000873DE">
      <w:r>
        <w:t xml:space="preserve">CARE FCS is required to conduct an evaluation before a child may be admitted to a residence and prepare a written report of that evaluation. </w:t>
      </w:r>
    </w:p>
    <w:p w14:paraId="5288A4CB" w14:textId="77777777" w:rsidR="00B14299" w:rsidRDefault="000873DE">
      <w:r>
        <w:t xml:space="preserve">Information that the licensee must have collected from the </w:t>
      </w:r>
      <w:r w:rsidRPr="000873DE">
        <w:rPr>
          <w:b/>
          <w:bCs/>
        </w:rPr>
        <w:t xml:space="preserve">placing </w:t>
      </w:r>
      <w:proofErr w:type="gramStart"/>
      <w:r w:rsidRPr="000873DE">
        <w:rPr>
          <w:b/>
          <w:bCs/>
        </w:rPr>
        <w:t>agency :</w:t>
      </w:r>
      <w:proofErr w:type="gramEnd"/>
    </w:p>
    <w:p w14:paraId="5F26E92B" w14:textId="348B8EE5" w:rsidR="00B14299" w:rsidRDefault="000873DE" w:rsidP="000873DE">
      <w:pPr>
        <w:spacing w:after="0"/>
      </w:pPr>
      <w:r>
        <w:tab/>
        <w:t>A: child’s name, age gender</w:t>
      </w:r>
    </w:p>
    <w:p w14:paraId="72CC0643" w14:textId="0BF64D3C" w:rsidR="00B14299" w:rsidRDefault="000873DE" w:rsidP="000873DE">
      <w:pPr>
        <w:spacing w:after="0"/>
      </w:pPr>
      <w:r>
        <w:lastRenderedPageBreak/>
        <w:tab/>
        <w:t xml:space="preserve">B: </w:t>
      </w:r>
      <w:proofErr w:type="gramStart"/>
      <w:r>
        <w:t>the</w:t>
      </w:r>
      <w:proofErr w:type="gramEnd"/>
      <w:r>
        <w:t xml:space="preserve"> objective of the person placing the child</w:t>
      </w:r>
    </w:p>
    <w:p w14:paraId="18192AE8" w14:textId="77777777" w:rsidR="00B14299" w:rsidRDefault="000873DE" w:rsidP="000873DE">
      <w:pPr>
        <w:ind w:firstLine="720"/>
      </w:pPr>
      <w:r>
        <w:t xml:space="preserve">C: information about the immediate needs of the child that </w:t>
      </w:r>
      <w:proofErr w:type="gramStart"/>
      <w:r>
        <w:t>s reasonably necessary</w:t>
      </w:r>
      <w:proofErr w:type="gramEnd"/>
      <w:r>
        <w:t xml:space="preserve"> for the purpose of performing the assessment, including information about any immediate developmental, emotional, social, medical, psychological and educational needs and any needs related to any behavioural challenges or any trauma experienced by the child</w:t>
      </w:r>
    </w:p>
    <w:p w14:paraId="188FD5C8" w14:textId="77777777" w:rsidR="00B14299" w:rsidRDefault="000873DE" w:rsidP="000873DE">
      <w:pPr>
        <w:ind w:firstLine="720"/>
      </w:pPr>
      <w:proofErr w:type="gramStart"/>
      <w:r>
        <w:t>D:if</w:t>
      </w:r>
      <w:proofErr w:type="gramEnd"/>
      <w:r>
        <w:t xml:space="preserve"> the child is </w:t>
      </w:r>
      <w:proofErr w:type="gramStart"/>
      <w:r>
        <w:t>being placed</w:t>
      </w:r>
      <w:proofErr w:type="gramEnd"/>
      <w:r>
        <w:t xml:space="preserve"> by a society, the basis is on which the child is in society care eg temporary care, extended care)</w:t>
      </w:r>
    </w:p>
    <w:p w14:paraId="610928C7" w14:textId="77777777" w:rsidR="00B14299" w:rsidRDefault="000873DE" w:rsidP="000873DE">
      <w:pPr>
        <w:ind w:firstLine="720"/>
      </w:pPr>
      <w:r>
        <w:t>E: the circumstances necessitating out of home care</w:t>
      </w:r>
    </w:p>
    <w:p w14:paraId="376E534E" w14:textId="77777777" w:rsidR="00B14299" w:rsidRDefault="000873DE" w:rsidP="000873DE">
      <w:pPr>
        <w:ind w:firstLine="720"/>
      </w:pPr>
      <w:r>
        <w:t>F: any other information that is relevant to the care of the child</w:t>
      </w:r>
    </w:p>
    <w:p w14:paraId="1E7E983A" w14:textId="77777777" w:rsidR="00B14299" w:rsidRDefault="000873DE">
      <w:r>
        <w:t>Additional information to be compiled by licensee rather than the placing agency:</w:t>
      </w:r>
    </w:p>
    <w:p w14:paraId="79A2A815" w14:textId="77777777" w:rsidR="00B14299" w:rsidRDefault="000873DE" w:rsidP="000873DE">
      <w:pPr>
        <w:ind w:firstLine="720"/>
      </w:pPr>
      <w:r>
        <w:t>A: age, gender, general description of needs and services/supports for any child who already resides in the home</w:t>
      </w:r>
    </w:p>
    <w:p w14:paraId="7017249D" w14:textId="4B7288DA" w:rsidR="00B14299" w:rsidRDefault="000873DE">
      <w:r>
        <w:tab/>
        <w:t>B: names of foster parents, the date they opened, their applicable training records,</w:t>
      </w:r>
    </w:p>
    <w:p w14:paraId="42E485F5" w14:textId="344F005C" w:rsidR="00B14299" w:rsidRDefault="000873DE">
      <w:r>
        <w:tab/>
        <w:t>C: information about others residing in the foster home currently</w:t>
      </w:r>
    </w:p>
    <w:p w14:paraId="53F3E9A2" w14:textId="77777777" w:rsidR="00B14299" w:rsidRDefault="000873DE" w:rsidP="000873DE">
      <w:pPr>
        <w:ind w:firstLine="720"/>
      </w:pPr>
      <w:r>
        <w:t xml:space="preserve">D: a general description of their needs and </w:t>
      </w:r>
      <w:proofErr w:type="gramStart"/>
      <w:r>
        <w:t>or</w:t>
      </w:r>
      <w:proofErr w:type="gramEnd"/>
      <w:r>
        <w:t xml:space="preserve"> services and </w:t>
      </w:r>
      <w:proofErr w:type="gramStart"/>
      <w:r>
        <w:t>supports</w:t>
      </w:r>
      <w:proofErr w:type="gramEnd"/>
      <w:r>
        <w:t xml:space="preserve"> provided to them, any additional staffing</w:t>
      </w:r>
    </w:p>
    <w:p w14:paraId="4F56DFB1" w14:textId="77777777" w:rsidR="00B14299" w:rsidRDefault="000873DE" w:rsidP="000873DE">
      <w:pPr>
        <w:ind w:firstLine="720"/>
      </w:pPr>
      <w:proofErr w:type="gramStart"/>
      <w:r>
        <w:t>E:the</w:t>
      </w:r>
      <w:proofErr w:type="gramEnd"/>
      <w:r>
        <w:t xml:space="preserve"> number of others residing in the home</w:t>
      </w:r>
    </w:p>
    <w:p w14:paraId="52D05C19" w14:textId="77777777" w:rsidR="00B14299" w:rsidRDefault="000873DE" w:rsidP="000873DE">
      <w:pPr>
        <w:ind w:firstLine="720"/>
      </w:pPr>
      <w:proofErr w:type="gramStart"/>
      <w:r>
        <w:t>F;</w:t>
      </w:r>
      <w:proofErr w:type="gramEnd"/>
      <w:r>
        <w:t xml:space="preserve"> An assessment of how the needs of the foster children or adults residing in the home at the time of the proposed placement may impact on the care to be provided to the proposed placement. </w:t>
      </w:r>
    </w:p>
    <w:p w14:paraId="1E69F9E9" w14:textId="77777777" w:rsidR="00B14299" w:rsidRDefault="000873DE">
      <w:r>
        <w:t xml:space="preserve">The licensee </w:t>
      </w:r>
      <w:proofErr w:type="gramStart"/>
      <w:r>
        <w:t>pre admission</w:t>
      </w:r>
      <w:proofErr w:type="gramEnd"/>
      <w:r>
        <w:t xml:space="preserve"> assessment report </w:t>
      </w:r>
      <w:proofErr w:type="gramStart"/>
      <w:r>
        <w:t>to</w:t>
      </w:r>
      <w:proofErr w:type="gramEnd"/>
      <w:r>
        <w:t xml:space="preserve"> be shared with the placing agency.</w:t>
      </w:r>
    </w:p>
    <w:p w14:paraId="62A5166A" w14:textId="77777777" w:rsidR="00B14299" w:rsidRDefault="000873DE">
      <w:r>
        <w:t xml:space="preserve">For foster homes the report must </w:t>
      </w:r>
      <w:proofErr w:type="gramStart"/>
      <w:r>
        <w:t>set</w:t>
      </w:r>
      <w:proofErr w:type="gramEnd"/>
      <w:r>
        <w:t xml:space="preserve"> out:</w:t>
      </w:r>
    </w:p>
    <w:p w14:paraId="7259D83E" w14:textId="437F3AE3" w:rsidR="00B14299" w:rsidRDefault="000873DE" w:rsidP="000873DE">
      <w:pPr>
        <w:spacing w:after="0"/>
      </w:pPr>
      <w:r>
        <w:tab/>
        <w:t>A: the name or names of the proposed foster parents</w:t>
      </w:r>
    </w:p>
    <w:p w14:paraId="3ECFBC61" w14:textId="77777777" w:rsidR="000873DE" w:rsidRDefault="000873DE" w:rsidP="000873DE">
      <w:pPr>
        <w:spacing w:after="0"/>
      </w:pPr>
    </w:p>
    <w:p w14:paraId="7BC9A666" w14:textId="0302E3CB" w:rsidR="00B14299" w:rsidRDefault="000873DE" w:rsidP="000873DE">
      <w:pPr>
        <w:spacing w:after="0"/>
      </w:pPr>
      <w:r>
        <w:tab/>
        <w:t>B: the date approved to foster</w:t>
      </w:r>
    </w:p>
    <w:p w14:paraId="75AFDA0D" w14:textId="77777777" w:rsidR="000873DE" w:rsidRDefault="000873DE" w:rsidP="000873DE">
      <w:pPr>
        <w:spacing w:after="0"/>
      </w:pPr>
    </w:p>
    <w:p w14:paraId="02019C35" w14:textId="77777777" w:rsidR="00B14299" w:rsidRDefault="000873DE" w:rsidP="000873DE">
      <w:pPr>
        <w:ind w:firstLine="720"/>
      </w:pPr>
      <w:proofErr w:type="gramStart"/>
      <w:r>
        <w:t>C:details</w:t>
      </w:r>
      <w:proofErr w:type="gramEnd"/>
      <w:r>
        <w:t xml:space="preserve"> of any support services available to and training provided to the proposed foster parents </w:t>
      </w:r>
    </w:p>
    <w:p w14:paraId="12D24831" w14:textId="77777777" w:rsidR="00B14299" w:rsidRDefault="000873DE" w:rsidP="000873DE">
      <w:pPr>
        <w:ind w:firstLine="720"/>
      </w:pPr>
      <w:r>
        <w:t xml:space="preserve">D: the number of foster children and adults receiving </w:t>
      </w:r>
      <w:proofErr w:type="gramStart"/>
      <w:r>
        <w:t>out of home</w:t>
      </w:r>
      <w:proofErr w:type="gramEnd"/>
      <w:r>
        <w:t xml:space="preserve"> care in the foster home now</w:t>
      </w:r>
    </w:p>
    <w:p w14:paraId="2828365A" w14:textId="77777777" w:rsidR="00B14299" w:rsidRDefault="000873DE" w:rsidP="000873DE">
      <w:pPr>
        <w:ind w:firstLine="720"/>
      </w:pPr>
      <w:proofErr w:type="gramStart"/>
      <w:r>
        <w:t>E:ages</w:t>
      </w:r>
      <w:proofErr w:type="gramEnd"/>
      <w:r>
        <w:t>, gender and information about the needs of any current residents</w:t>
      </w:r>
    </w:p>
    <w:p w14:paraId="29B9EE2B" w14:textId="77777777" w:rsidR="00B14299" w:rsidRDefault="000873DE" w:rsidP="000873DE">
      <w:pPr>
        <w:ind w:firstLine="720"/>
      </w:pPr>
      <w:proofErr w:type="gramStart"/>
      <w:r>
        <w:t>F:the</w:t>
      </w:r>
      <w:proofErr w:type="gramEnd"/>
      <w:r>
        <w:t xml:space="preserve"> total number of people residing in the home currently</w:t>
      </w:r>
    </w:p>
    <w:p w14:paraId="5CF2A86F" w14:textId="77777777" w:rsidR="00B14299" w:rsidRDefault="00B14299"/>
    <w:p w14:paraId="643488BB" w14:textId="77777777" w:rsidR="00B14299" w:rsidRDefault="000873DE">
      <w:r>
        <w:t>The placing agency must:</w:t>
      </w:r>
    </w:p>
    <w:p w14:paraId="4E6E690A" w14:textId="7A7DE551" w:rsidR="00B14299" w:rsidRDefault="000873DE" w:rsidP="000873DE">
      <w:pPr>
        <w:ind w:firstLine="720"/>
      </w:pPr>
      <w:r>
        <w:t>A:</w:t>
      </w:r>
      <w:r w:rsidR="0013312E">
        <w:t xml:space="preserve"> </w:t>
      </w:r>
      <w:r>
        <w:t>consult with the child on the proposed placement to the extent possible given their age and maturity</w:t>
      </w:r>
    </w:p>
    <w:p w14:paraId="7CC08F2D" w14:textId="4AD35C1F" w:rsidR="00B14299" w:rsidRDefault="000873DE" w:rsidP="000873DE">
      <w:pPr>
        <w:ind w:firstLine="720"/>
      </w:pPr>
      <w:r>
        <w:t>B:</w:t>
      </w:r>
      <w:r w:rsidR="0013312E">
        <w:t xml:space="preserve"> </w:t>
      </w:r>
      <w:r>
        <w:t xml:space="preserve">prepare a written report setting out the </w:t>
      </w:r>
      <w:proofErr w:type="gramStart"/>
      <w:r>
        <w:t>child’s</w:t>
      </w:r>
      <w:proofErr w:type="gramEnd"/>
      <w:r>
        <w:t xml:space="preserve"> </w:t>
      </w:r>
      <w:proofErr w:type="gramStart"/>
      <w:r>
        <w:t>vies</w:t>
      </w:r>
      <w:proofErr w:type="gramEnd"/>
      <w:r>
        <w:t xml:space="preserve"> or the reasons for which it was not possible to consult with the child given their age or maturity</w:t>
      </w:r>
    </w:p>
    <w:p w14:paraId="0241BCCB" w14:textId="2981E94E" w:rsidR="00B14299" w:rsidRDefault="000873DE" w:rsidP="000873DE">
      <w:pPr>
        <w:ind w:firstLine="720"/>
      </w:pPr>
      <w:r>
        <w:t>C:</w:t>
      </w:r>
      <w:r w:rsidR="0013312E">
        <w:t xml:space="preserve"> </w:t>
      </w:r>
      <w:r>
        <w:t xml:space="preserve">consult with any other </w:t>
      </w:r>
      <w:proofErr w:type="gramStart"/>
      <w:r>
        <w:t>persons</w:t>
      </w:r>
      <w:proofErr w:type="gramEnd"/>
      <w:r>
        <w:t xml:space="preserve"> that would have information relevant to the proposed placement and </w:t>
      </w:r>
      <w:proofErr w:type="gramStart"/>
      <w:r>
        <w:t>the determination</w:t>
      </w:r>
      <w:proofErr w:type="gramEnd"/>
      <w:r>
        <w:t xml:space="preserve"> as to whether the placement will meet the child’s needs</w:t>
      </w:r>
    </w:p>
    <w:p w14:paraId="2EF46C92" w14:textId="77777777" w:rsidR="00B14299" w:rsidRDefault="000873DE" w:rsidP="000873DE">
      <w:pPr>
        <w:ind w:firstLine="720"/>
      </w:pPr>
      <w:r>
        <w:t xml:space="preserve">D: prepare a written report setting out the view </w:t>
      </w:r>
      <w:proofErr w:type="gramStart"/>
      <w:r>
        <w:t>od</w:t>
      </w:r>
      <w:proofErr w:type="gramEnd"/>
      <w:r>
        <w:t xml:space="preserve"> the person consulted or why no person was consulted</w:t>
      </w:r>
    </w:p>
    <w:p w14:paraId="04605AAB" w14:textId="77777777" w:rsidR="00B14299" w:rsidRDefault="000873DE">
      <w:r w:rsidRPr="000873DE">
        <w:rPr>
          <w:b/>
          <w:bCs/>
        </w:rPr>
        <w:t>A placing agency</w:t>
      </w:r>
      <w:r>
        <w:t xml:space="preserve"> cannot place a child into a licensed setting unless they have completed all the steps required as part of the preplacement </w:t>
      </w:r>
      <w:proofErr w:type="gramStart"/>
      <w:r>
        <w:t>pre admission</w:t>
      </w:r>
      <w:proofErr w:type="gramEnd"/>
      <w:r>
        <w:t xml:space="preserve"> assessment process.</w:t>
      </w:r>
    </w:p>
    <w:p w14:paraId="7F82F7CE" w14:textId="77777777" w:rsidR="00B14299" w:rsidRDefault="000873DE">
      <w:r>
        <w:t>A licensee cannot accept a child to be admitted unless they have:</w:t>
      </w:r>
    </w:p>
    <w:p w14:paraId="5E69A80C" w14:textId="764D0C45" w:rsidR="00B14299" w:rsidRDefault="000873DE">
      <w:r>
        <w:tab/>
        <w:t xml:space="preserve">A: completed all the required steps as part of the </w:t>
      </w:r>
      <w:proofErr w:type="gramStart"/>
      <w:r>
        <w:t>pre placement</w:t>
      </w:r>
      <w:proofErr w:type="gramEnd"/>
      <w:r>
        <w:t xml:space="preserve"> </w:t>
      </w:r>
      <w:proofErr w:type="gramStart"/>
      <w:r>
        <w:t>pre admissions</w:t>
      </w:r>
      <w:proofErr w:type="gramEnd"/>
    </w:p>
    <w:p w14:paraId="1660CB46" w14:textId="77777777" w:rsidR="00B14299" w:rsidRDefault="000873DE" w:rsidP="000873DE">
      <w:pPr>
        <w:ind w:firstLine="720"/>
      </w:pPr>
      <w:proofErr w:type="gramStart"/>
      <w:r>
        <w:t>B:if</w:t>
      </w:r>
      <w:proofErr w:type="gramEnd"/>
      <w:r>
        <w:t xml:space="preserve"> the child engages in behaviours that may pose a risk to the safety of the child or </w:t>
      </w:r>
      <w:proofErr w:type="gramStart"/>
      <w:r>
        <w:t>others</w:t>
      </w:r>
      <w:proofErr w:type="gramEnd"/>
      <w:r>
        <w:t xml:space="preserve"> a safety assessment must be completed</w:t>
      </w:r>
    </w:p>
    <w:p w14:paraId="1A62FA06" w14:textId="77777777" w:rsidR="00B14299" w:rsidRDefault="000873DE" w:rsidP="000873DE">
      <w:pPr>
        <w:ind w:firstLine="720"/>
      </w:pPr>
      <w:proofErr w:type="gramStart"/>
      <w:r>
        <w:t>C:the</w:t>
      </w:r>
      <w:proofErr w:type="gramEnd"/>
      <w:r>
        <w:t xml:space="preserve"> licensee has obtained the agreement of the foster parents and the placing agency</w:t>
      </w:r>
    </w:p>
    <w:p w14:paraId="7EEF568B" w14:textId="7ECDFC50" w:rsidR="00B14299" w:rsidRDefault="000873DE">
      <w:r>
        <w:tab/>
        <w:t>-----------------------------------------------------------------------------</w:t>
      </w:r>
    </w:p>
    <w:p w14:paraId="5131D3FF" w14:textId="77777777" w:rsidR="000873DE" w:rsidRDefault="000873DE">
      <w:pPr>
        <w:rPr>
          <w:rFonts w:asciiTheme="majorHAnsi" w:eastAsiaTheme="majorEastAsia" w:hAnsiTheme="majorHAnsi" w:cstheme="majorBidi"/>
          <w:b/>
          <w:bCs/>
          <w:color w:val="4F81BD" w:themeColor="accent1"/>
          <w:sz w:val="26"/>
          <w:szCs w:val="26"/>
        </w:rPr>
      </w:pPr>
      <w:r>
        <w:br w:type="page"/>
      </w:r>
    </w:p>
    <w:p w14:paraId="3ED81EEA" w14:textId="3F559494" w:rsidR="00B14299" w:rsidRDefault="000873DE">
      <w:pPr>
        <w:pStyle w:val="Heading2"/>
      </w:pPr>
      <w:r>
        <w:lastRenderedPageBreak/>
        <w:t>ACKNOWLEDGEMENT PAGE</w:t>
      </w:r>
    </w:p>
    <w:p w14:paraId="0426B9C6" w14:textId="77777777" w:rsidR="00B14299" w:rsidRDefault="000873DE">
      <w:r>
        <w:t>I acknowledge that I have received, reviewed, and understand the CARE FCS Procedural Reporting &amp; Compliance – 2025 document, including all policies, reporting expectations, and regulatory references.</w:t>
      </w:r>
      <w:r>
        <w:br/>
      </w:r>
    </w:p>
    <w:p w14:paraId="5CB18E56" w14:textId="124A4D11" w:rsidR="00B14299" w:rsidRDefault="0013312E">
      <w:r>
        <w:t xml:space="preserve">Staff </w:t>
      </w:r>
      <w:r w:rsidR="000873DE">
        <w:t>(s) Name: _______________________________________</w:t>
      </w:r>
    </w:p>
    <w:p w14:paraId="07B22C55" w14:textId="77777777" w:rsidR="000873DE" w:rsidRDefault="000873DE">
      <w:proofErr w:type="gramStart"/>
      <w:r>
        <w:t>Signature: _</w:t>
      </w:r>
      <w:proofErr w:type="gramEnd"/>
      <w:r>
        <w:t>________________________________ Date: __________</w:t>
      </w:r>
    </w:p>
    <w:p w14:paraId="37053BE3" w14:textId="3E8F5548" w:rsidR="000873DE" w:rsidRDefault="000873DE" w:rsidP="0013312E">
      <w:r>
        <w:br/>
      </w:r>
    </w:p>
    <w:p w14:paraId="22AE55EE" w14:textId="5ED73507" w:rsidR="00B14299" w:rsidRDefault="00B14299"/>
    <w:p w14:paraId="15235964" w14:textId="7847EDE2" w:rsidR="00B14299" w:rsidRDefault="000873DE">
      <w:r>
        <w:t xml:space="preserve">CARE FCS </w:t>
      </w:r>
      <w:r w:rsidR="0013312E">
        <w:t>Director</w:t>
      </w:r>
      <w:r>
        <w:t xml:space="preserve"> Name: ________________________________________</w:t>
      </w:r>
    </w:p>
    <w:p w14:paraId="08290136" w14:textId="77777777" w:rsidR="00B14299" w:rsidRDefault="000873DE">
      <w:proofErr w:type="gramStart"/>
      <w:r>
        <w:t>Signature: _</w:t>
      </w:r>
      <w:proofErr w:type="gramEnd"/>
      <w:r>
        <w:t>________________________________ Date: __________</w:t>
      </w:r>
    </w:p>
    <w:sectPr w:rsidR="00B142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F91EF7"/>
    <w:multiLevelType w:val="hybridMultilevel"/>
    <w:tmpl w:val="59767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8F21C6"/>
    <w:multiLevelType w:val="hybridMultilevel"/>
    <w:tmpl w:val="BF98C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A817A0"/>
    <w:multiLevelType w:val="hybridMultilevel"/>
    <w:tmpl w:val="62A84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86679C"/>
    <w:multiLevelType w:val="hybridMultilevel"/>
    <w:tmpl w:val="45BA6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4019228">
    <w:abstractNumId w:val="8"/>
  </w:num>
  <w:num w:numId="2" w16cid:durableId="353073639">
    <w:abstractNumId w:val="6"/>
  </w:num>
  <w:num w:numId="3" w16cid:durableId="1481918198">
    <w:abstractNumId w:val="5"/>
  </w:num>
  <w:num w:numId="4" w16cid:durableId="434178716">
    <w:abstractNumId w:val="4"/>
  </w:num>
  <w:num w:numId="5" w16cid:durableId="634259762">
    <w:abstractNumId w:val="7"/>
  </w:num>
  <w:num w:numId="6" w16cid:durableId="907543789">
    <w:abstractNumId w:val="3"/>
  </w:num>
  <w:num w:numId="7" w16cid:durableId="591402619">
    <w:abstractNumId w:val="2"/>
  </w:num>
  <w:num w:numId="8" w16cid:durableId="891886923">
    <w:abstractNumId w:val="1"/>
  </w:num>
  <w:num w:numId="9" w16cid:durableId="2012638999">
    <w:abstractNumId w:val="0"/>
  </w:num>
  <w:num w:numId="10" w16cid:durableId="140079503">
    <w:abstractNumId w:val="11"/>
  </w:num>
  <w:num w:numId="11" w16cid:durableId="1058675452">
    <w:abstractNumId w:val="12"/>
  </w:num>
  <w:num w:numId="12" w16cid:durableId="1931884757">
    <w:abstractNumId w:val="9"/>
  </w:num>
  <w:num w:numId="13" w16cid:durableId="46893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FB6"/>
    <w:rsid w:val="0006063C"/>
    <w:rsid w:val="000861A2"/>
    <w:rsid w:val="000873DE"/>
    <w:rsid w:val="0012745C"/>
    <w:rsid w:val="0013312E"/>
    <w:rsid w:val="0015074B"/>
    <w:rsid w:val="002617CA"/>
    <w:rsid w:val="0029639D"/>
    <w:rsid w:val="002B7412"/>
    <w:rsid w:val="00326F90"/>
    <w:rsid w:val="00327F48"/>
    <w:rsid w:val="00533EE6"/>
    <w:rsid w:val="007532CD"/>
    <w:rsid w:val="007E1C4F"/>
    <w:rsid w:val="008331CA"/>
    <w:rsid w:val="0092416A"/>
    <w:rsid w:val="0093114B"/>
    <w:rsid w:val="009B6A43"/>
    <w:rsid w:val="00A66883"/>
    <w:rsid w:val="00AA1D8D"/>
    <w:rsid w:val="00B14299"/>
    <w:rsid w:val="00B47730"/>
    <w:rsid w:val="00CB0664"/>
    <w:rsid w:val="00CD41D0"/>
    <w:rsid w:val="00F044DD"/>
    <w:rsid w:val="00F405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639E5"/>
  <w14:defaultImageDpi w14:val="300"/>
  <w15:docId w15:val="{CFA6EC04-7C65-4336-ABAF-05E591D7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12058</Words>
  <Characters>60584</Characters>
  <Application>Microsoft Office Word</Application>
  <DocSecurity>0</DocSecurity>
  <Lines>1126</Lines>
  <Paragraphs>547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CARE Family &amp; Children Services Inc.</vt:lpstr>
      <vt:lpstr>    Procedural Reporting &amp; Compliance</vt:lpstr>
      <vt:lpstr>    ACKNOWLEDGEMENT PAGE</vt:lpstr>
    </vt:vector>
  </TitlesOfParts>
  <Manager/>
  <Company/>
  <LinksUpToDate>false</LinksUpToDate>
  <CharactersWithSpaces>72400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Robin Galati</cp:lastModifiedBy>
  <cp:revision>3</cp:revision>
  <dcterms:created xsi:type="dcterms:W3CDTF">2025-10-03T18:03:00Z</dcterms:created>
  <dcterms:modified xsi:type="dcterms:W3CDTF">2026-04-12T14:30:00Z</dcterms:modified>
  <cp:category/>
</cp:coreProperties>
</file>